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456D1">
      <w:pPr>
        <w:pStyle w:val="35"/>
      </w:pPr>
      <w:r>
        <w:t>Proyecto Fase 2: Desarrollo, Programación Inicial</w:t>
      </w:r>
    </w:p>
    <w:p w14:paraId="610A16E8">
      <w:pPr>
        <w:ind w:left="1440" w:leftChars="0" w:firstLine="720" w:firstLineChars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Inventario de Tienda</w:t>
      </w:r>
    </w:p>
    <w:p w14:paraId="2C97EA4B">
      <w:pPr>
        <w:rPr>
          <w:rFonts w:hint="default" w:ascii="Arial Black" w:hAnsi="Arial Black" w:cs="Arial Black"/>
        </w:rPr>
      </w:pPr>
      <w:r>
        <w:rPr>
          <w:rFonts w:hint="default" w:ascii="Arial Black" w:hAnsi="Arial Black" w:cs="Arial Black"/>
        </w:rPr>
        <w:t xml:space="preserve">Integrantes del grupo: </w:t>
      </w:r>
    </w:p>
    <w:p w14:paraId="30971FC9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Erlin Marelis Molina Puaque.  ID:1709</w:t>
      </w:r>
    </w:p>
    <w:p w14:paraId="63E8C13D">
      <w:pPr>
        <w:rPr>
          <w:rFonts w:hint="default"/>
          <w:lang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Evelyn Magaly Osorio Mejia.     ID:</w:t>
      </w:r>
      <w:r>
        <w:rPr>
          <w:rFonts w:hint="default"/>
          <w:lang/>
        </w:rPr>
        <w:t>1713</w:t>
      </w:r>
    </w:p>
    <w:p w14:paraId="2FA70F71">
      <w:pPr>
        <w:rPr>
          <w:rFonts w:hint="default"/>
          <w:lang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>Laydi Yomaida Barrientos Garcia.   ID:</w:t>
      </w:r>
      <w:r>
        <w:rPr>
          <w:rFonts w:hint="default"/>
          <w:lang/>
        </w:rPr>
        <w:t>1710</w:t>
      </w:r>
      <w:bookmarkStart w:id="0" w:name="_GoBack"/>
      <w:bookmarkEnd w:id="0"/>
    </w:p>
    <w:p w14:paraId="60F46CBA">
      <w:pPr>
        <w:rPr>
          <w:rFonts w:hint="default"/>
        </w:rPr>
      </w:pPr>
    </w:p>
    <w:p w14:paraId="53624D99">
      <w:pPr>
        <w:rPr>
          <w:rFonts w:hint="default"/>
        </w:rPr>
      </w:pPr>
      <w:r>
        <w:rPr>
          <w:rFonts w:hint="default" w:ascii="Arial Black" w:hAnsi="Arial Black" w:cs="Arial Black"/>
        </w:rPr>
        <w:t xml:space="preserve">Materia: </w:t>
      </w:r>
      <w:r>
        <w:rPr>
          <w:rFonts w:hint="default"/>
        </w:rPr>
        <w:t xml:space="preserve"> produccion</w:t>
      </w:r>
    </w:p>
    <w:p w14:paraId="53D0A806">
      <w:pPr>
        <w:rPr>
          <w:rFonts w:hint="default"/>
        </w:rPr>
      </w:pPr>
    </w:p>
    <w:p w14:paraId="640D413F">
      <w:pPr>
        <w:rPr>
          <w:rFonts w:hint="default"/>
        </w:rPr>
      </w:pPr>
      <w:r>
        <w:rPr>
          <w:rFonts w:hint="default" w:ascii="Arial Black" w:hAnsi="Arial Black" w:cs="Arial Black"/>
        </w:rPr>
        <w:t>Profesor:</w:t>
      </w:r>
      <w:r>
        <w:t xml:space="preserve"> </w:t>
      </w:r>
      <w:r>
        <w:rPr>
          <w:rFonts w:hint="default"/>
        </w:rPr>
        <w:t xml:space="preserve"> Gustavo Blanco</w:t>
      </w:r>
    </w:p>
    <w:p w14:paraId="10DA2001">
      <w:pPr>
        <w:rPr>
          <w:rFonts w:hint="default"/>
        </w:rPr>
      </w:pPr>
    </w:p>
    <w:p w14:paraId="2A3E0707">
      <w:pPr>
        <w:rPr>
          <w:rFonts w:hint="default"/>
        </w:rPr>
      </w:pPr>
      <w:r>
        <w:rPr>
          <w:rFonts w:hint="default" w:ascii="Arial Black" w:hAnsi="Arial Black" w:cs="Arial Black"/>
        </w:rPr>
        <w:t>Fecha:</w:t>
      </w:r>
      <w:r>
        <w:t xml:space="preserve"> </w:t>
      </w:r>
      <w:r>
        <w:rPr>
          <w:rFonts w:hint="default"/>
        </w:rPr>
        <w:t>07-09-2025</w:t>
      </w:r>
    </w:p>
    <w:p w14:paraId="6CBB8C6C">
      <w:r>
        <w:br w:type="page"/>
      </w:r>
    </w:p>
    <w:p w14:paraId="47347124">
      <w:pPr>
        <w:pStyle w:val="2"/>
      </w:pPr>
      <w:r>
        <w:t>1. Resumen Ejecutivo</w:t>
      </w:r>
    </w:p>
    <w:p w14:paraId="327F11E2">
      <w:r>
        <w:t>En esta fase se implementó el sistema de inicio de sesión con validación a la base de datos, se desarrolló el menú principal con opciones de gestión de inventario, empleados y reportes, se creó la base de datos con registros de ejemplo y se documentaron las decisiones técnicas, problemas encontrados y soluciones aplicadas.</w:t>
      </w:r>
    </w:p>
    <w:p w14:paraId="2EF2E318">
      <w:pPr>
        <w:pStyle w:val="2"/>
      </w:pPr>
      <w:r>
        <w:t>2. Objetivos de la Fase 2</w:t>
      </w:r>
    </w:p>
    <w:p w14:paraId="74B23F4B">
      <w:r>
        <w:t>• Implementar autenticación de usuarios.</w:t>
      </w:r>
    </w:p>
    <w:p w14:paraId="1D9A675E">
      <w:r>
        <w:t>• Desarrollar un menú principal para gestión del inventario.</w:t>
      </w:r>
    </w:p>
    <w:p w14:paraId="67065553">
      <w:r>
        <w:t>• Diseñar e inicializar la base de datos.</w:t>
      </w:r>
    </w:p>
    <w:p w14:paraId="159D4DBF">
      <w:r>
        <w:t>• Documentar avances con capturas, problemas y soluciones.</w:t>
      </w:r>
    </w:p>
    <w:p w14:paraId="7A6DA219">
      <w:pPr>
        <w:pStyle w:val="2"/>
      </w:pPr>
      <w:r>
        <w:t>3. Implementación</w:t>
      </w:r>
    </w:p>
    <w:p w14:paraId="0D628DEC">
      <w:pPr>
        <w:pStyle w:val="3"/>
      </w:pPr>
      <w:r>
        <w:t>3.1 Autenticación</w:t>
      </w:r>
    </w:p>
    <w:p w14:paraId="48146529">
      <w:r>
        <w:t>Se desarrolló el archivo login.php que valida usuario y contraseña contra la tabla 'users' en MySQL. Se utilizaron funciones de seguridad como password_hash y password_verify, además de sentencias preparadas para evitar inyección SQL.</w:t>
      </w:r>
    </w:p>
    <w:p w14:paraId="0EF82FF1"/>
    <w:p w14:paraId="1A5BC11B">
      <w:pPr>
        <w:rPr>
          <w:rFonts w:hint="default"/>
          <w:lang/>
        </w:rPr>
      </w:pPr>
      <w:r>
        <w:rPr>
          <w:rFonts w:hint="default"/>
          <w:lang/>
        </w:rPr>
        <w:drawing>
          <wp:inline distT="0" distB="0" distL="114300" distR="114300">
            <wp:extent cx="5476240" cy="2863215"/>
            <wp:effectExtent l="0" t="0" r="10160" b="1905"/>
            <wp:docPr id="5" name="Imagen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7967">
      <w:pPr>
        <w:pStyle w:val="3"/>
      </w:pPr>
      <w:r>
        <w:t>3.2 Menú Principal</w:t>
      </w:r>
    </w:p>
    <w:p w14:paraId="107CCABC">
      <w:r>
        <w:t>El archivo menu.php muestra las opciones principales del sistema: gestión de productos, empleados, reportes y cierre de sesión. Se implementó el uso de sesiones para controlar el acceso.</w:t>
      </w:r>
    </w:p>
    <w:p w14:paraId="732C17D1">
      <w:pPr>
        <w:rPr>
          <w:rFonts w:hint="default"/>
          <w:lang/>
        </w:rPr>
      </w:pPr>
      <w:r>
        <w:rPr>
          <w:rFonts w:hint="default"/>
          <w:lang/>
        </w:rPr>
        <w:drawing>
          <wp:inline distT="0" distB="0" distL="114300" distR="114300">
            <wp:extent cx="5479415" cy="3427730"/>
            <wp:effectExtent l="0" t="0" r="6985" b="1270"/>
            <wp:docPr id="6" name="Imagen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5E6F9">
      <w:pPr>
        <w:pStyle w:val="3"/>
      </w:pPr>
      <w:r>
        <w:t>3.3 Estructura de Datos</w:t>
      </w:r>
    </w:p>
    <w:p w14:paraId="5E0BB9DD">
      <w:r>
        <w:t>Se diseñó la base de datos 'tienda' con las tablas 'users', 'productos' y 'empleados'. Se insertaron al menos 5 registros de ejemplo en cada tabla.</w:t>
      </w:r>
    </w:p>
    <w:p w14:paraId="301F25CB">
      <w:pPr>
        <w:rPr>
          <w:rFonts w:hint="default"/>
          <w:lang/>
        </w:rPr>
      </w:pPr>
      <w:r>
        <w:rPr>
          <w:rFonts w:hint="default"/>
          <w:lang/>
        </w:rPr>
        <w:drawing>
          <wp:inline distT="0" distB="0" distL="114300" distR="114300">
            <wp:extent cx="4579620" cy="4244340"/>
            <wp:effectExtent l="0" t="0" r="7620" b="7620"/>
            <wp:docPr id="7" name="Imagen 7" descr="php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phpadmi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A2FF">
      <w:pPr>
        <w:pStyle w:val="3"/>
      </w:pPr>
      <w:r>
        <w:t>3.4 Código SQL de Ejemplo</w:t>
      </w:r>
    </w:p>
    <w:p w14:paraId="7F00138F">
      <w:r>
        <w:br w:type="textWrapping"/>
      </w:r>
      <w:r>
        <w:t>CREATE DATABASE tienda;</w:t>
      </w:r>
      <w:r>
        <w:br w:type="textWrapping"/>
      </w:r>
      <w:r>
        <w:t>USE tienda;</w:t>
      </w:r>
      <w:r>
        <w:br w:type="textWrapping"/>
      </w:r>
      <w:r>
        <w:br w:type="textWrapping"/>
      </w:r>
      <w:r>
        <w:t>CREATE TABLE users (</w:t>
      </w:r>
      <w:r>
        <w:br w:type="textWrapping"/>
      </w:r>
      <w:r>
        <w:t xml:space="preserve">  id INT AUTO_INCREMENT PRIMARY KEY,</w:t>
      </w:r>
      <w:r>
        <w:br w:type="textWrapping"/>
      </w:r>
      <w:r>
        <w:t xml:space="preserve">  username VARCHAR(50) UNIQUE NOT NULL,</w:t>
      </w:r>
      <w:r>
        <w:br w:type="textWrapping"/>
      </w:r>
      <w:r>
        <w:t xml:space="preserve">  password_hash VARCHAR(255) NOT NULL,</w:t>
      </w:r>
      <w:r>
        <w:br w:type="textWrapping"/>
      </w:r>
      <w:r>
        <w:t xml:space="preserve">  role VARCHAR(30) DEFAULT 'user'</w:t>
      </w:r>
      <w:r>
        <w:br w:type="textWrapping"/>
      </w:r>
      <w:r>
        <w:t>);</w:t>
      </w:r>
      <w:r>
        <w:br w:type="textWrapping"/>
      </w:r>
      <w:r>
        <w:br w:type="textWrapping"/>
      </w:r>
      <w:r>
        <w:t>CREATE TABLE productos (</w:t>
      </w:r>
      <w:r>
        <w:br w:type="textWrapping"/>
      </w:r>
      <w:r>
        <w:t xml:space="preserve">  id INT AUTO_INCREMENT PRIMARY KEY,</w:t>
      </w:r>
      <w:r>
        <w:br w:type="textWrapping"/>
      </w:r>
      <w:r>
        <w:t xml:space="preserve">  nombre VARCHAR(100),</w:t>
      </w:r>
      <w:r>
        <w:br w:type="textWrapping"/>
      </w:r>
      <w:r>
        <w:t xml:space="preserve">  descripcion TEXT,</w:t>
      </w:r>
      <w:r>
        <w:br w:type="textWrapping"/>
      </w:r>
      <w:r>
        <w:t xml:space="preserve">  precio DECIMAL(10,2),</w:t>
      </w:r>
      <w:r>
        <w:br w:type="textWrapping"/>
      </w:r>
      <w:r>
        <w:t xml:space="preserve">  stock INT</w:t>
      </w:r>
      <w:r>
        <w:br w:type="textWrapping"/>
      </w:r>
      <w:r>
        <w:t>);</w:t>
      </w:r>
      <w:r>
        <w:br w:type="textWrapping"/>
      </w:r>
      <w:r>
        <w:br w:type="textWrapping"/>
      </w:r>
      <w:r>
        <w:t>CREATE TABLE empleados (</w:t>
      </w:r>
      <w:r>
        <w:br w:type="textWrapping"/>
      </w:r>
      <w:r>
        <w:t xml:space="preserve">  id INT AUTO_INCREMENT PRIMARY KEY,</w:t>
      </w:r>
      <w:r>
        <w:br w:type="textWrapping"/>
      </w:r>
      <w:r>
        <w:t xml:space="preserve">  nombre VARCHAR(100),</w:t>
      </w:r>
      <w:r>
        <w:br w:type="textWrapping"/>
      </w:r>
      <w:r>
        <w:t xml:space="preserve">  puesto VARCHAR(100),</w:t>
      </w:r>
      <w:r>
        <w:br w:type="textWrapping"/>
      </w:r>
      <w:r>
        <w:t xml:space="preserve">  salario DECIMAL(10,2)</w:t>
      </w:r>
      <w:r>
        <w:br w:type="textWrapping"/>
      </w:r>
      <w:r>
        <w:t>);</w:t>
      </w:r>
      <w:r>
        <w:br w:type="textWrapping"/>
      </w:r>
      <w:r>
        <w:br w:type="textWrapping"/>
      </w:r>
      <w:r>
        <w:t>-- Insertar registros de ejemplo</w:t>
      </w:r>
      <w:r>
        <w:br w:type="textWrapping"/>
      </w:r>
      <w:r>
        <w:t>INSERT INTO users (username, password_hash, role) VALUES</w:t>
      </w:r>
      <w:r>
        <w:br w:type="textWrapping"/>
      </w:r>
      <w:r>
        <w:t>('admin', 'HASH_AQUI', 'admin'),</w:t>
      </w:r>
      <w:r>
        <w:br w:type="textWrapping"/>
      </w:r>
      <w:r>
        <w:t>('maria', 'HASH_AQUI', 'user'),</w:t>
      </w:r>
      <w:r>
        <w:br w:type="textWrapping"/>
      </w:r>
      <w:r>
        <w:t>('juan', 'HASH_AQUI', 'user'),</w:t>
      </w:r>
      <w:r>
        <w:br w:type="textWrapping"/>
      </w:r>
      <w:r>
        <w:t>('luis', 'HASH_AQUI', 'user'),</w:t>
      </w:r>
      <w:r>
        <w:br w:type="textWrapping"/>
      </w:r>
      <w:r>
        <w:t>('ana', 'HASH_AQUI', 'user');</w:t>
      </w:r>
      <w:r>
        <w:br w:type="textWrapping"/>
      </w:r>
      <w:r>
        <w:br w:type="textWrapping"/>
      </w:r>
      <w:r>
        <w:t>INSERT INTO productos (nombre, descripcion, precio, stock) VALUES</w:t>
      </w:r>
      <w:r>
        <w:br w:type="textWrapping"/>
      </w:r>
      <w:r>
        <w:t>('Arroz','Arroz blanco 1kg',10.50,100),</w:t>
      </w:r>
      <w:r>
        <w:br w:type="textWrapping"/>
      </w:r>
      <w:r>
        <w:t>('Frijol','Frijol negro 1kg',9.20,80),</w:t>
      </w:r>
      <w:r>
        <w:br w:type="textWrapping"/>
      </w:r>
      <w:r>
        <w:t>('Azúcar','Azúcar morena 1kg',7.30,150),</w:t>
      </w:r>
      <w:r>
        <w:br w:type="textWrapping"/>
      </w:r>
      <w:r>
        <w:t>('Aceite','Aceite vegetal 1L',18.90,60),</w:t>
      </w:r>
      <w:r>
        <w:br w:type="textWrapping"/>
      </w:r>
      <w:r>
        <w:t>('Sal','Sal refinada 500g',3.50,200);</w:t>
      </w:r>
      <w:r>
        <w:br w:type="textWrapping"/>
      </w:r>
      <w:r>
        <w:br w:type="textWrapping"/>
      </w:r>
      <w:r>
        <w:t>INSERT INTO empleados (nombre, puesto, salario) VALUES</w:t>
      </w:r>
      <w:r>
        <w:br w:type="textWrapping"/>
      </w:r>
      <w:r>
        <w:t>('Carlos Pérez','Gerente',5000.00),</w:t>
      </w:r>
      <w:r>
        <w:br w:type="textWrapping"/>
      </w:r>
      <w:r>
        <w:t>('Sofía López','Cajera',2500.00),</w:t>
      </w:r>
      <w:r>
        <w:br w:type="textWrapping"/>
      </w:r>
      <w:r>
        <w:t>('Miguel Torres','Bodeguero',2200.00),</w:t>
      </w:r>
      <w:r>
        <w:br w:type="textWrapping"/>
      </w:r>
      <w:r>
        <w:t>('Lucía Ruiz','Vendedora',2400.00),</w:t>
      </w:r>
      <w:r>
        <w:br w:type="textWrapping"/>
      </w:r>
      <w:r>
        <w:t>('David Gómez','Seguridad',2000.00);</w:t>
      </w:r>
      <w:r>
        <w:br w:type="textWrapping"/>
      </w:r>
    </w:p>
    <w:p w14:paraId="0C5DD053">
      <w:pPr>
        <w:pStyle w:val="2"/>
      </w:pPr>
      <w:r>
        <w:t>4. Decisiones Técnicas</w:t>
      </w:r>
    </w:p>
    <w:p w14:paraId="1740AA99">
      <w:r>
        <w:t>• Lenguaje/stack: PHP + MySQL por facilidad de uso y despliegue local.</w:t>
      </w:r>
      <w:r>
        <w:br w:type="textWrapping"/>
      </w:r>
      <w:r>
        <w:t>• Seguridad: Uso de password_hash y sentencias preparadas para proteger credenciales.</w:t>
      </w:r>
      <w:r>
        <w:br w:type="textWrapping"/>
      </w:r>
      <w:r>
        <w:t>• Justificación: Tecnologías accesibles, gratuitas y compatibles con XAMPP/WAMP.</w:t>
      </w:r>
    </w:p>
    <w:p w14:paraId="5B4CD4DC">
      <w:pPr>
        <w:pStyle w:val="2"/>
      </w:pPr>
      <w:r>
        <w:t>5. Problemas encontrados y soluciones</w:t>
      </w:r>
    </w:p>
    <w:p w14:paraId="79CD49E4">
      <w:r>
        <w:t>• Problema: Error al conectar la base de datos. Solución: Revisar usuario/contraseña en db.php.</w:t>
      </w:r>
    </w:p>
    <w:p w14:paraId="6AD89565">
      <w:r>
        <w:t>• Problema: Contraseñas en texto plano. Solución: Uso de password_hash/password_verify.</w:t>
      </w:r>
    </w:p>
    <w:p w14:paraId="7878207C">
      <w:r>
        <w:t>• Problema: Sesiones no iniciaban correctamente. Solución: Agregar session_start() al inicio de los archivos.</w:t>
      </w:r>
    </w:p>
    <w:p w14:paraId="6E1E3338">
      <w:pPr>
        <w:pStyle w:val="2"/>
      </w:pPr>
      <w:r>
        <w:t>6. Próximos pasos (Fase 3)</w:t>
      </w:r>
    </w:p>
    <w:p w14:paraId="07B73CD1">
      <w:r>
        <w:t>• Implementar CRUD completo para productos (crear, editar, eliminar).</w:t>
      </w:r>
      <w:r>
        <w:br w:type="textWrapping"/>
      </w:r>
      <w:r>
        <w:t>• Añadir validaciones más estrictas.</w:t>
      </w:r>
      <w:r>
        <w:br w:type="textWrapping"/>
      </w:r>
      <w:r>
        <w:t>• Incorporar reportes de ventas.</w:t>
      </w:r>
      <w:r>
        <w:br w:type="textWrapping"/>
      </w:r>
      <w:r>
        <w:t>• Mejorar la interfaz con CSS responsivo.</w:t>
      </w:r>
    </w:p>
    <w:p w14:paraId="18F1CB8B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4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3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9A2551"/>
    <w:rsid w:val="1ECA43AC"/>
    <w:rsid w:val="22A52EE6"/>
    <w:rsid w:val="69F5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19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0">
    <w:name w:val="Body Text 2"/>
    <w:basedOn w:val="1"/>
    <w:link w:val="47"/>
    <w:unhideWhenUsed/>
    <w:qFormat/>
    <w:uiPriority w:val="99"/>
    <w:pPr>
      <w:spacing w:after="120" w:line="480" w:lineRule="auto"/>
    </w:pPr>
  </w:style>
  <w:style w:type="paragraph" w:styleId="21">
    <w:name w:val="List 3"/>
    <w:basedOn w:val="1"/>
    <w:unhideWhenUsed/>
    <w:uiPriority w:val="99"/>
    <w:pPr>
      <w:ind w:left="1080" w:hanging="360"/>
      <w:contextualSpacing/>
    </w:pPr>
  </w:style>
  <w:style w:type="paragraph" w:styleId="22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3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4">
    <w:name w:val="List Number 3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Number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2"/>
    <w:basedOn w:val="1"/>
    <w:unhideWhenUsed/>
    <w:uiPriority w:val="99"/>
    <w:pPr>
      <w:ind w:left="720" w:hanging="360"/>
      <w:contextualSpacing/>
    </w:pPr>
  </w:style>
  <w:style w:type="paragraph" w:styleId="27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8">
    <w:name w:val="List"/>
    <w:basedOn w:val="1"/>
    <w:unhideWhenUsed/>
    <w:uiPriority w:val="99"/>
    <w:pPr>
      <w:ind w:left="360" w:hanging="360"/>
      <w:contextualSpacing/>
    </w:pPr>
  </w:style>
  <w:style w:type="paragraph" w:styleId="29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0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1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2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Body Text"/>
    <w:basedOn w:val="1"/>
    <w:link w:val="46"/>
    <w:unhideWhenUsed/>
    <w:uiPriority w:val="99"/>
    <w:pPr>
      <w:spacing w:after="120"/>
    </w:pPr>
  </w:style>
  <w:style w:type="paragraph" w:styleId="34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3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er Char"/>
    <w:basedOn w:val="11"/>
    <w:link w:val="23"/>
    <w:uiPriority w:val="99"/>
  </w:style>
  <w:style w:type="character" w:customStyle="1" w:styleId="38">
    <w:name w:val="Footer Char"/>
    <w:basedOn w:val="11"/>
    <w:link w:val="31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3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3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33"/>
    <w:qFormat/>
    <w:uiPriority w:val="99"/>
  </w:style>
  <w:style w:type="character" w:customStyle="1" w:styleId="47">
    <w:name w:val="Body Text 2 Char"/>
    <w:basedOn w:val="11"/>
    <w:link w:val="20"/>
    <w:qFormat/>
    <w:uiPriority w:val="99"/>
  </w:style>
  <w:style w:type="character" w:customStyle="1" w:styleId="48">
    <w:name w:val="Body Text 3 Char"/>
    <w:basedOn w:val="11"/>
    <w:link w:val="34"/>
    <w:uiPriority w:val="99"/>
    <w:rPr>
      <w:sz w:val="16"/>
      <w:szCs w:val="16"/>
    </w:rPr>
  </w:style>
  <w:style w:type="character" w:customStyle="1" w:styleId="49">
    <w:name w:val="Macro Text Char"/>
    <w:basedOn w:val="11"/>
    <w:link w:val="17"/>
    <w:qFormat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marelis</cp:lastModifiedBy>
  <dcterms:modified xsi:type="dcterms:W3CDTF">2025-09-07T16:44:49Z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2058-12.2.0.22549</vt:lpwstr>
  </property>
  <property fmtid="{D5CDD505-2E9C-101B-9397-08002B2CF9AE}" pid="3" name="ICV">
    <vt:lpwstr>CCF37EFA5F2F4B7092F0E656CFB12B71_13</vt:lpwstr>
  </property>
</Properties>
</file>