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br/>
        <w:br/>
        <w:br/>
        <w:br/>
      </w:r>
    </w:p>
    <w:p>
      <w:pPr>
        <w:jc w:val="center"/>
      </w:pPr>
      <w:r>
        <w:rPr>
          <w:b/>
          <w:sz w:val="32"/>
        </w:rPr>
        <w:t>CREACIÓN DE UNA MÁQUINA VIRTUAL CON WINDOWS 3.11</w:t>
      </w:r>
    </w:p>
    <w:p>
      <w:r>
        <w:br/>
        <w:br/>
        <w:br/>
        <w:br/>
      </w:r>
    </w:p>
    <w:p>
      <w:pPr>
        <w:jc w:val="center"/>
      </w:pPr>
      <w:r>
        <w:t>Nombre del estudiante: ________________________</w:t>
      </w:r>
    </w:p>
    <w:p>
      <w:pPr>
        <w:jc w:val="center"/>
      </w:pPr>
      <w:r>
        <w:t>Institución: ________________________</w:t>
      </w:r>
    </w:p>
    <w:p>
      <w:pPr>
        <w:jc w:val="center"/>
      </w:pPr>
      <w:r>
        <w:t>Curso: ________________________</w:t>
      </w:r>
    </w:p>
    <w:p>
      <w:pPr>
        <w:jc w:val="center"/>
      </w:pPr>
      <w:r>
        <w:t>Docente: ________________________</w:t>
      </w:r>
    </w:p>
    <w:p>
      <w:pPr>
        <w:jc w:val="center"/>
      </w:pPr>
      <w:r>
        <w:t>Fecha: ________________________</w:t>
      </w:r>
    </w:p>
    <w:p>
      <w:pPr>
        <w:sectPr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>
      <w:pPr>
        <w:pStyle w:val="Heading1"/>
      </w:pPr>
      <w:r>
        <w:t>DEDICATORIA</w:t>
      </w:r>
    </w:p>
    <w:p>
      <w:r>
        <w:t>Este trabajo está dedicado a __________________________.</w:t>
        <w:br/>
      </w:r>
    </w:p>
    <w:p>
      <w:r>
        <w:br w:type="page"/>
      </w:r>
    </w:p>
    <w:p>
      <w:pPr>
        <w:pStyle w:val="Heading1"/>
      </w:pPr>
      <w:r>
        <w:t>ÍNDICE</w:t>
      </w:r>
    </w:p>
    <w:p>
      <w:r>
        <w:t>Se generará automáticamente en Word (Referencias &gt; Tabla de contenido).</w:t>
        <w:br/>
      </w:r>
    </w:p>
    <w:p>
      <w:pPr>
        <w:sectPr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>
      <w:pPr>
        <w:pStyle w:val="Heading1"/>
      </w:pPr>
      <w:r>
        <w:t>INTRODUCCIÓN</w:t>
      </w:r>
    </w:p>
    <w:p>
      <w:r>
        <w:t>En este documento se presenta la creación de una máquina virtual utilizando VirtualBox para instalar el sistema operativo Windows 3.11. Se detallan los pasos, configuraciones y observaciones realizadas durante el proceso.</w:t>
      </w:r>
    </w:p>
    <w:p>
      <w:r>
        <w:br w:type="page"/>
      </w:r>
    </w:p>
    <w:p>
      <w:pPr>
        <w:pStyle w:val="Heading1"/>
      </w:pPr>
      <w:r>
        <w:t>MÁQUINA VIRTUAL – VIRTUALBOX</w:t>
      </w:r>
    </w:p>
    <w:p>
      <w:r>
        <w:t>VirtualBox es un software de virtualización gratuito que permite instalar y ejecutar distintos sistemas operativos dentro de una computadora. Funciona como una máquina virtual, lo que significa que crea un entorno independiente donde se puede experimentar sin afectar el sistema principal.</w:t>
      </w:r>
    </w:p>
    <w:p>
      <w:r>
        <w:br w:type="page"/>
      </w:r>
    </w:p>
    <w:p>
      <w:pPr>
        <w:pStyle w:val="Heading1"/>
      </w:pPr>
      <w:r>
        <w:t>CONTENIDO</w:t>
      </w:r>
    </w:p>
    <w:p>
      <w:pPr>
        <w:pStyle w:val="Heading2"/>
      </w:pPr>
      <w:r>
        <w:t>Paso 1: Descargar e instalar VirtualBox</w:t>
      </w:r>
    </w:p>
    <w:p>
      <w:r>
        <w:t>Se debe ingresar al sitio oficial de Oracle VirtualBox y descargar la última versión del software. Posteriormente, se ejecuta el instalador y se siguen los pasos recomendados por el asistente.</w:t>
      </w:r>
    </w:p>
    <w:p>
      <w:pPr>
        <w:pStyle w:val="Heading2"/>
      </w:pPr>
      <w:r>
        <w:t>Paso 2: Crear una nueva máquina virtual</w:t>
      </w:r>
    </w:p>
    <w:p>
      <w:r>
        <w:t>En el menú principal de VirtualBox se selecciona 'Nueva', se asigna un nombre a la máquina y se especifica el tipo de sistema operativo a instalar.</w:t>
      </w:r>
    </w:p>
    <w:p>
      <w:pPr>
        <w:pStyle w:val="Heading2"/>
      </w:pPr>
      <w:r>
        <w:t>Paso 3: Configurar memoria y disco virtual</w:t>
      </w:r>
    </w:p>
    <w:p>
      <w:r>
        <w:t>Se define la cantidad de memoria RAM a utilizar y se crea un disco duro virtual, que será el espacio de almacenamiento de la máquina.</w:t>
      </w:r>
    </w:p>
    <w:p>
      <w:pPr>
        <w:pStyle w:val="Heading2"/>
      </w:pPr>
      <w:r>
        <w:t>Paso 4: Montar el sistema operativo Windows 3.11</w:t>
      </w:r>
    </w:p>
    <w:p>
      <w:r>
        <w:t>Se adjunta el archivo de instalación del sistema operativo (generalmente en formato de disquete o ISO) a la máquina virtual.</w:t>
      </w:r>
    </w:p>
    <w:p>
      <w:pPr>
        <w:pStyle w:val="Heading2"/>
      </w:pPr>
      <w:r>
        <w:t>Paso 5: Iniciar la instalación</w:t>
      </w:r>
    </w:p>
    <w:p>
      <w:r>
        <w:t>Una vez configurado todo, se inicia la máquina virtual y comienza el proceso de instalación del sistema operativo.</w:t>
      </w:r>
    </w:p>
    <w:p>
      <w:r>
        <w:br w:type="page"/>
      </w:r>
    </w:p>
    <w:p>
      <w:pPr>
        <w:pStyle w:val="Heading1"/>
      </w:pPr>
      <w:r>
        <w:t>GLOSARIO</w:t>
      </w:r>
    </w:p>
    <w:p>
      <w:r>
        <w:t>Virtualización: Técnica que permite ejecutar varios sistemas operativos en un mismo equipo.</w:t>
      </w:r>
    </w:p>
    <w:p>
      <w:r>
        <w:t>Disco Virtual: Archivo que simula el disco duro dentro de la máquina virtual.</w:t>
      </w:r>
    </w:p>
    <w:p>
      <w:r>
        <w:t>ISO: Imagen de un disco que contiene los archivos necesarios para instalar un sistema operativo.</w:t>
      </w:r>
    </w:p>
    <w:p>
      <w:r>
        <w:br w:type="page"/>
      </w:r>
    </w:p>
    <w:p>
      <w:pPr>
        <w:pStyle w:val="Heading1"/>
      </w:pPr>
      <w:r>
        <w:t>ANEXOS (IMÁGENES)</w:t>
      </w:r>
    </w:p>
    <w:p>
      <w:r>
        <w:t>Aquí se deben insertar capturas de pantalla del proceso realizado.</w:t>
      </w:r>
    </w:p>
    <w:p>
      <w:r>
        <w:br w:type="page"/>
      </w:r>
    </w:p>
    <w:p>
      <w:pPr>
        <w:pStyle w:val="Heading1"/>
      </w:pPr>
      <w:r>
        <w:t>E-GRAFÍA</w:t>
      </w:r>
    </w:p>
    <w:p>
      <w:r>
        <w:t>Oracle VirtualBox – https://www.virtualbox.org</w:t>
      </w:r>
    </w:p>
    <w:p>
      <w:r>
        <w:t>Tutorial de instalación de Windows 3.11 en VirtualBox – blogs/foros técnicos</w:t>
      </w:r>
    </w:p>
    <w:p>
      <w:r>
        <w:t>Material de clase</w:t>
      </w:r>
    </w:p>
    <w:sectPr w:rsidR="00FC693F" w:rsidRPr="0006063C" w:rsidSect="0003461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