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AB219" w14:textId="77777777" w:rsidR="00DB0AD4" w:rsidRDefault="00DB0AD4">
      <w:pPr>
        <w:jc w:val="center"/>
      </w:pPr>
    </w:p>
    <w:p w14:paraId="75CF4C5C" w14:textId="685E3720" w:rsidR="00DB0AD4" w:rsidRDefault="00A83F12" w:rsidP="00A83F12">
      <w:pPr>
        <w:pStyle w:val="Ttulo"/>
      </w:pPr>
      <w:r>
        <w:t xml:space="preserve">Investigación 2 </w:t>
      </w:r>
    </w:p>
    <w:p w14:paraId="2CB1591D" w14:textId="77777777" w:rsidR="00DB0AD4" w:rsidRDefault="00000000">
      <w:pPr>
        <w:jc w:val="center"/>
      </w:pPr>
      <w:r>
        <w:t>Nombre: Juan Argenis Rafael Castellanos</w:t>
      </w:r>
    </w:p>
    <w:p w14:paraId="2AB47265" w14:textId="77777777" w:rsidR="00DB0AD4" w:rsidRDefault="00000000">
      <w:pPr>
        <w:jc w:val="center"/>
      </w:pPr>
      <w:r>
        <w:t>Fecha: 06/07/2025</w:t>
      </w:r>
    </w:p>
    <w:p w14:paraId="679563C2" w14:textId="77777777" w:rsidR="00DB0AD4" w:rsidRDefault="00000000">
      <w:r>
        <w:br w:type="page"/>
      </w:r>
    </w:p>
    <w:p w14:paraId="6920E5DC" w14:textId="77777777" w:rsidR="00DB0AD4" w:rsidRDefault="00000000">
      <w:pPr>
        <w:pStyle w:val="Ttulo1"/>
      </w:pPr>
      <w:r>
        <w:t>ÍNDICE</w:t>
      </w:r>
    </w:p>
    <w:p w14:paraId="2E1F27B4" w14:textId="6CB563F1" w:rsidR="00DB0AD4" w:rsidRDefault="00000000">
      <w:r>
        <w:rPr>
          <w:b/>
        </w:rPr>
        <w:t>1. Informática</w:t>
      </w:r>
      <w:r>
        <w:rPr>
          <w:b/>
        </w:rPr>
        <w:tab/>
      </w:r>
    </w:p>
    <w:p w14:paraId="7C42E4C0" w14:textId="05C7F630" w:rsidR="00DB0AD4" w:rsidRDefault="00000000">
      <w:r>
        <w:rPr>
          <w:b/>
        </w:rPr>
        <w:t>2. Cómputo Forense</w:t>
      </w:r>
      <w:r>
        <w:rPr>
          <w:b/>
        </w:rPr>
        <w:tab/>
      </w:r>
    </w:p>
    <w:p w14:paraId="2D4E9B14" w14:textId="633C36A0" w:rsidR="00DB0AD4" w:rsidRDefault="00000000">
      <w:r>
        <w:rPr>
          <w:b/>
        </w:rPr>
        <w:t>3. Seguridad Informática</w:t>
      </w:r>
      <w:r>
        <w:rPr>
          <w:b/>
        </w:rPr>
        <w:tab/>
      </w:r>
    </w:p>
    <w:p w14:paraId="3BA01560" w14:textId="180871E4" w:rsidR="00DB0AD4" w:rsidRDefault="00000000">
      <w:r>
        <w:rPr>
          <w:b/>
        </w:rPr>
        <w:t>4. Ofimática</w:t>
      </w:r>
      <w:r>
        <w:rPr>
          <w:b/>
        </w:rPr>
        <w:tab/>
      </w:r>
    </w:p>
    <w:p w14:paraId="0760C5D1" w14:textId="17060289" w:rsidR="00DB0AD4" w:rsidRPr="00FA3643" w:rsidRDefault="00000000">
      <w:pPr>
        <w:rPr>
          <w:b/>
          <w:bCs/>
        </w:rPr>
      </w:pPr>
      <w:r>
        <w:rPr>
          <w:b/>
        </w:rPr>
        <w:t>5. Computación en la Nube</w:t>
      </w:r>
      <w:r>
        <w:rPr>
          <w:b/>
        </w:rPr>
        <w:tab/>
      </w:r>
    </w:p>
    <w:p w14:paraId="26919069" w14:textId="77777777" w:rsidR="00DB0AD4" w:rsidRDefault="00000000">
      <w:r>
        <w:br w:type="page"/>
      </w:r>
    </w:p>
    <w:p w14:paraId="395DC970" w14:textId="77777777" w:rsidR="00DB0AD4" w:rsidRDefault="00000000">
      <w:pPr>
        <w:pStyle w:val="Ttulo1"/>
      </w:pPr>
      <w:r>
        <w:t>1. Informática</w:t>
      </w:r>
    </w:p>
    <w:p w14:paraId="5E05977E" w14:textId="77777777" w:rsidR="00DB0AD4" w:rsidRDefault="00000000">
      <w:r>
        <w:t>La informática es la ciencia que estudia el tratamiento automático de la información mediante computadoras. Abarca áreas como el hardware, software, redes, inteligencia artificial y más. Su objetivo es facilitar el procesamiento y almacenamiento de datos, resolviendo problemas a través de sistemas computacionales.</w:t>
      </w:r>
    </w:p>
    <w:p w14:paraId="17919365" w14:textId="77777777" w:rsidR="00DB0AD4" w:rsidRDefault="00000000">
      <w:r>
        <w:br w:type="page"/>
      </w:r>
    </w:p>
    <w:p w14:paraId="46D03C45" w14:textId="77777777" w:rsidR="00DB0AD4" w:rsidRDefault="00000000">
      <w:pPr>
        <w:pStyle w:val="Ttulo1"/>
      </w:pPr>
      <w:r>
        <w:t>2. Cómputo Forense</w:t>
      </w:r>
    </w:p>
    <w:p w14:paraId="3DA4EDD8" w14:textId="77777777" w:rsidR="00DB0AD4" w:rsidRDefault="00000000">
      <w:r>
        <w:t>El cómputo forense es una rama de la informática que se encarga de identificar, preservar, analizar y presentar datos electrónicos como evidencia en procesos legales. Se usa para investigar delitos informáticos, fraudes, robo de datos, y otros incidentes relacionados con tecnologías digitales.</w:t>
      </w:r>
    </w:p>
    <w:p w14:paraId="7B455BF2" w14:textId="77777777" w:rsidR="00DB0AD4" w:rsidRDefault="00000000">
      <w:r>
        <w:br w:type="page"/>
      </w:r>
    </w:p>
    <w:p w14:paraId="2EE54302" w14:textId="77777777" w:rsidR="00DB0AD4" w:rsidRDefault="00000000">
      <w:pPr>
        <w:pStyle w:val="Ttulo1"/>
      </w:pPr>
      <w:r>
        <w:t>3. Seguridad Informática</w:t>
      </w:r>
    </w:p>
    <w:p w14:paraId="2C487360" w14:textId="77777777" w:rsidR="00DB0AD4" w:rsidRDefault="00000000">
      <w:r>
        <w:t>La seguridad informática consiste en proteger los sistemas, redes y datos frente a accesos no autorizados, daños o ataques. Incluye medidas como antivirus, cortafuegos, cifrado, y autenticación, y es fundamental para mantener la integridad, confidencialidad y disponibilidad de la información.</w:t>
      </w:r>
    </w:p>
    <w:p w14:paraId="727F06EF" w14:textId="77777777" w:rsidR="00DB0AD4" w:rsidRDefault="00000000">
      <w:r>
        <w:br w:type="page"/>
      </w:r>
    </w:p>
    <w:p w14:paraId="0E39EF98" w14:textId="77777777" w:rsidR="00DB0AD4" w:rsidRDefault="00000000">
      <w:pPr>
        <w:pStyle w:val="Ttulo1"/>
      </w:pPr>
      <w:r>
        <w:t>4. Ofimática</w:t>
      </w:r>
    </w:p>
    <w:p w14:paraId="5FA95BEE" w14:textId="77777777" w:rsidR="00DB0AD4" w:rsidRDefault="00000000">
      <w:r>
        <w:t>La ofimática es el conjunto de herramientas informáticas utilizadas en actividades de oficina. Incluye programas como procesadores de texto, hojas de cálculo, presentaciones y software de correo electrónico. Facilita la automatización de tareas administrativas y mejora la productividad.</w:t>
      </w:r>
    </w:p>
    <w:p w14:paraId="7F389EC3" w14:textId="77777777" w:rsidR="00DB0AD4" w:rsidRDefault="00000000">
      <w:r>
        <w:br w:type="page"/>
      </w:r>
    </w:p>
    <w:p w14:paraId="3A2F8EDC" w14:textId="77777777" w:rsidR="00DB0AD4" w:rsidRDefault="00000000">
      <w:pPr>
        <w:pStyle w:val="Ttulo1"/>
      </w:pPr>
      <w:r>
        <w:t>5. Computación en la Nube</w:t>
      </w:r>
    </w:p>
    <w:p w14:paraId="4D8856AD" w14:textId="77777777" w:rsidR="00DB0AD4" w:rsidRDefault="00000000">
      <w:r>
        <w:t>La computación en la nube permite acceder a servicios y recursos informáticos (como almacenamiento, servidores y software) a través de Internet. Ofrece ventajas como escalabilidad, acceso remoto, reducción de costos y respaldo de información, siendo clave en la transformación digital actual.</w:t>
      </w:r>
    </w:p>
    <w:p w14:paraId="02721301" w14:textId="77777777" w:rsidR="00DB0AD4" w:rsidRDefault="00000000">
      <w:r>
        <w:br w:type="page"/>
      </w:r>
    </w:p>
    <w:sectPr w:rsidR="00DB0AD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76005487">
    <w:abstractNumId w:val="8"/>
  </w:num>
  <w:num w:numId="2" w16cid:durableId="1967659481">
    <w:abstractNumId w:val="6"/>
  </w:num>
  <w:num w:numId="3" w16cid:durableId="1742483296">
    <w:abstractNumId w:val="5"/>
  </w:num>
  <w:num w:numId="4" w16cid:durableId="117726843">
    <w:abstractNumId w:val="4"/>
  </w:num>
  <w:num w:numId="5" w16cid:durableId="1883857548">
    <w:abstractNumId w:val="7"/>
  </w:num>
  <w:num w:numId="6" w16cid:durableId="1464273242">
    <w:abstractNumId w:val="3"/>
  </w:num>
  <w:num w:numId="7" w16cid:durableId="867370687">
    <w:abstractNumId w:val="2"/>
  </w:num>
  <w:num w:numId="8" w16cid:durableId="1415934455">
    <w:abstractNumId w:val="1"/>
  </w:num>
  <w:num w:numId="9" w16cid:durableId="188344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75805"/>
    <w:rsid w:val="00A83F12"/>
    <w:rsid w:val="00AA1D8D"/>
    <w:rsid w:val="00B47730"/>
    <w:rsid w:val="00CB0664"/>
    <w:rsid w:val="00DB0AD4"/>
    <w:rsid w:val="00FA364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D3A4A"/>
  <w14:defaultImageDpi w14:val="300"/>
  <w15:docId w15:val="{64EBEAE8-6BFA-7F4D-BC3B-8763ADCA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Juan Argenis Rafael castellanos</cp:lastModifiedBy>
  <cp:revision>3</cp:revision>
  <dcterms:created xsi:type="dcterms:W3CDTF">2013-12-23T23:15:00Z</dcterms:created>
  <dcterms:modified xsi:type="dcterms:W3CDTF">2025-07-06T23:17:00Z</dcterms:modified>
  <cp:category/>
</cp:coreProperties>
</file>