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5539" w14:textId="350BCCF1" w:rsidR="000D70F4" w:rsidRDefault="003A6C54">
      <w:pPr>
        <w:pStyle w:val="Ttulo"/>
      </w:pPr>
      <w:r>
        <w:t>Instituto Nacional de Educación Diversificad</w:t>
      </w:r>
      <w:r w:rsidR="0006314C">
        <w:t>o INED, Santa Cruz Naranjo</w:t>
      </w:r>
    </w:p>
    <w:p w14:paraId="692A2D91" w14:textId="2724F42E" w:rsidR="000D70F4" w:rsidRDefault="0006314C">
      <w:r>
        <w:t xml:space="preserve">Catedrático: Gustavo </w:t>
      </w:r>
      <w:r w:rsidR="00A522A9">
        <w:t>Bl</w:t>
      </w:r>
      <w:r>
        <w:t xml:space="preserve">anco </w:t>
      </w:r>
    </w:p>
    <w:p w14:paraId="64CD323F" w14:textId="23BDB44E" w:rsidR="000D70F4" w:rsidRDefault="007C1CD6">
      <w:r>
        <w:t xml:space="preserve">Nombre </w:t>
      </w:r>
      <w:r w:rsidR="00A522A9">
        <w:t xml:space="preserve">: Adriana Isabela Hernández Pichillá </w:t>
      </w:r>
    </w:p>
    <w:p w14:paraId="4DB7CAD7" w14:textId="77777777" w:rsidR="008028FC" w:rsidRDefault="00A522A9">
      <w:r>
        <w:t xml:space="preserve">Grado y Carrera: 5to Computación </w:t>
      </w:r>
    </w:p>
    <w:p w14:paraId="2F0D82AA" w14:textId="296974EF" w:rsidR="000D70F4" w:rsidRDefault="00011AC4">
      <w:r>
        <w:t xml:space="preserve">  </w:t>
      </w:r>
      <w:r w:rsidR="007C1CD6">
        <w:t xml:space="preserve">Tema: Creación de una máquina virtual </w:t>
      </w:r>
      <w:r>
        <w:t xml:space="preserve">     </w:t>
      </w:r>
      <w:r w:rsidR="008028FC">
        <w:t xml:space="preserve">  </w:t>
      </w:r>
      <w:r w:rsidR="007C1CD6">
        <w:t>con Windows 3.11</w:t>
      </w:r>
    </w:p>
    <w:p w14:paraId="2C5A3742" w14:textId="77777777" w:rsidR="00011AC4" w:rsidRDefault="00011AC4"/>
    <w:p w14:paraId="345A7D30" w14:textId="5644E6E1" w:rsidR="000D70F4" w:rsidRDefault="007C1CD6">
      <w:r>
        <w:t>Fecha</w:t>
      </w:r>
      <w:r w:rsidR="00011AC4">
        <w:t>: 24/09/25</w:t>
      </w:r>
    </w:p>
    <w:p w14:paraId="0E817494" w14:textId="77777777" w:rsidR="000D70F4" w:rsidRDefault="007C1CD6">
      <w:r>
        <w:br w:type="page"/>
      </w:r>
    </w:p>
    <w:p w14:paraId="176218F3" w14:textId="77777777" w:rsidR="000D70F4" w:rsidRDefault="007C1CD6">
      <w:pPr>
        <w:pStyle w:val="Ttulo1"/>
      </w:pPr>
      <w:r>
        <w:t>Índice</w:t>
      </w:r>
    </w:p>
    <w:p w14:paraId="2963EB2F" w14:textId="77777777" w:rsidR="000D70F4" w:rsidRDefault="007C1CD6">
      <w:r>
        <w:t>1. Máquina Virtual - VirtualBox</w:t>
      </w:r>
    </w:p>
    <w:p w14:paraId="794239CB" w14:textId="77777777" w:rsidR="000D70F4" w:rsidRDefault="007C1CD6">
      <w:r>
        <w:t>2. Contenido</w:t>
      </w:r>
    </w:p>
    <w:p w14:paraId="7CB02B23" w14:textId="77777777" w:rsidR="000D70F4" w:rsidRDefault="007C1CD6">
      <w:r>
        <w:t>3. Glosario</w:t>
      </w:r>
    </w:p>
    <w:p w14:paraId="0D73CA70" w14:textId="77777777" w:rsidR="000D70F4" w:rsidRDefault="007C1CD6">
      <w:r>
        <w:t>4. Anexos (imágenes)</w:t>
      </w:r>
    </w:p>
    <w:p w14:paraId="2E29F3BE" w14:textId="77777777" w:rsidR="000D70F4" w:rsidRDefault="007C1CD6">
      <w:r>
        <w:t>5. E-grafía</w:t>
      </w:r>
    </w:p>
    <w:p w14:paraId="1A789DB0" w14:textId="77777777" w:rsidR="000D70F4" w:rsidRDefault="007C1CD6">
      <w:r>
        <w:br w:type="page"/>
      </w:r>
    </w:p>
    <w:p w14:paraId="20461E5D" w14:textId="77777777" w:rsidR="000D70F4" w:rsidRDefault="007C1CD6">
      <w:pPr>
        <w:pStyle w:val="Ttulo1"/>
      </w:pPr>
      <w:r>
        <w:t>Máquina Virtual - VirtualBox</w:t>
      </w:r>
    </w:p>
    <w:p w14:paraId="3D079CD1" w14:textId="77777777" w:rsidR="000D70F4" w:rsidRDefault="007C1CD6">
      <w:r>
        <w:t>VirtualBox es un software de virtualización que permite crear y administrar máquinas virtuales dentro de un sistema operativo anfitrión. Con él se pueden instalar y ejecutar diferentes sistemas operativos (Windows, Linux, etc.) sin necesidad de particionar el disco duro. Es gratuito, de código abierto y ampliamente utilizado en entornos educativos y profesionales para realizar pruebas, practicar instalaciones y ejecutar programas en distintos entornos.</w:t>
      </w:r>
    </w:p>
    <w:p w14:paraId="6817DF41" w14:textId="77777777" w:rsidR="000D70F4" w:rsidRDefault="007C1CD6">
      <w:r>
        <w:br w:type="page"/>
      </w:r>
    </w:p>
    <w:p w14:paraId="76DCBEF0" w14:textId="77777777" w:rsidR="000D70F4" w:rsidRDefault="007C1CD6">
      <w:pPr>
        <w:pStyle w:val="Ttulo1"/>
      </w:pPr>
      <w:r>
        <w:t>Contenido</w:t>
      </w:r>
    </w:p>
    <w:p w14:paraId="0D9606D6" w14:textId="77777777" w:rsidR="000D70F4" w:rsidRDefault="007C1CD6">
      <w:pPr>
        <w:pStyle w:val="Ttulo2"/>
      </w:pPr>
      <w:r>
        <w:t>Instalación de VirtualBox</w:t>
      </w:r>
    </w:p>
    <w:p w14:paraId="4F90E6C7" w14:textId="77777777" w:rsidR="000D70F4" w:rsidRDefault="007C1CD6">
      <w:r>
        <w:t>Se descarga desde la página oficial de Oracle VirtualBox e instala como cualquier otro programa. Durante el proceso se configuran los controladores de red y periféricos.</w:t>
      </w:r>
    </w:p>
    <w:p w14:paraId="04F2527D" w14:textId="77777777" w:rsidR="000D70F4" w:rsidRDefault="007C1CD6">
      <w:pPr>
        <w:pStyle w:val="Ttulo2"/>
      </w:pPr>
      <w:r>
        <w:t>Creación de una nueva máquina virtual</w:t>
      </w:r>
    </w:p>
    <w:p w14:paraId="5F5331FE" w14:textId="77777777" w:rsidR="000D70F4" w:rsidRDefault="007C1CD6">
      <w:r>
        <w:t>Se selecciona el botón Nueva, se asigna un nombre, se elige el tipo de sistema operativo (Windows) y la versión (en este caso Windows 3.11).</w:t>
      </w:r>
    </w:p>
    <w:p w14:paraId="15B1BA0A" w14:textId="77777777" w:rsidR="000D70F4" w:rsidRDefault="007C1CD6">
      <w:pPr>
        <w:pStyle w:val="Ttulo2"/>
      </w:pPr>
      <w:r>
        <w:t>Configuración de hardware virtual</w:t>
      </w:r>
    </w:p>
    <w:p w14:paraId="5E3AC029" w14:textId="77777777" w:rsidR="000D70F4" w:rsidRDefault="007C1CD6">
      <w:r>
        <w:t>Se asigna memoria RAM, espacio de disco duro virtual y otros parámetros como adaptadores de red, controladores de audio o vídeo.</w:t>
      </w:r>
    </w:p>
    <w:p w14:paraId="0EEADD62" w14:textId="77777777" w:rsidR="000D70F4" w:rsidRDefault="007C1CD6">
      <w:pPr>
        <w:pStyle w:val="Ttulo2"/>
      </w:pPr>
      <w:r>
        <w:t>Instalación del sistema operativo Windows 3.11</w:t>
      </w:r>
    </w:p>
    <w:p w14:paraId="633BAF13" w14:textId="77777777" w:rsidR="000D70F4" w:rsidRDefault="007C1CD6">
      <w:r>
        <w:t>Se inserta la imagen del sistema (ISO o disquetes virtuales) y se sigue el proceso de instalación en la máquina virtual.</w:t>
      </w:r>
    </w:p>
    <w:p w14:paraId="03B847C5" w14:textId="77777777" w:rsidR="000D70F4" w:rsidRDefault="007C1CD6">
      <w:pPr>
        <w:pStyle w:val="Ttulo2"/>
      </w:pPr>
      <w:r>
        <w:t>Uso de la máquina virtual</w:t>
      </w:r>
    </w:p>
    <w:p w14:paraId="4FA5F834" w14:textId="77777777" w:rsidR="000D70F4" w:rsidRDefault="007C1CD6">
      <w:r>
        <w:t>Una vez instalada, se puede iniciar el sistema, instalar programas antiguos y realizar pruebas sin afectar la computadora real.</w:t>
      </w:r>
    </w:p>
    <w:p w14:paraId="2D2FC01A" w14:textId="77777777" w:rsidR="000D70F4" w:rsidRDefault="007C1CD6">
      <w:r>
        <w:br w:type="page"/>
      </w:r>
    </w:p>
    <w:p w14:paraId="1BE97DCA" w14:textId="77777777" w:rsidR="000D70F4" w:rsidRDefault="007C1CD6">
      <w:pPr>
        <w:pStyle w:val="Ttulo1"/>
      </w:pPr>
      <w:r>
        <w:t>Glosario</w:t>
      </w:r>
    </w:p>
    <w:p w14:paraId="678B67C7" w14:textId="77777777" w:rsidR="000D70F4" w:rsidRDefault="007C1CD6">
      <w:r>
        <w:t>Máquina Virtual: Emulación de un sistema operativo dentro de otro.</w:t>
      </w:r>
    </w:p>
    <w:p w14:paraId="6A191C60" w14:textId="77777777" w:rsidR="000D70F4" w:rsidRDefault="007C1CD6">
      <w:r>
        <w:t>VirtualBox: Programa de software libre para virtualización.</w:t>
      </w:r>
    </w:p>
    <w:p w14:paraId="60627BF8" w14:textId="77777777" w:rsidR="000D70F4" w:rsidRDefault="007C1CD6">
      <w:r>
        <w:t>ISO: Archivo que contiene una copia exacta de un CD o DVD.</w:t>
      </w:r>
    </w:p>
    <w:p w14:paraId="3D3AC4EB" w14:textId="77777777" w:rsidR="000D70F4" w:rsidRDefault="007C1CD6">
      <w:r>
        <w:t>RAM: Memoria temporal que usan los programas al ejecutarse.</w:t>
      </w:r>
    </w:p>
    <w:p w14:paraId="12A12D76" w14:textId="77777777" w:rsidR="000D70F4" w:rsidRDefault="007C1CD6">
      <w:r>
        <w:t>Host (anfitrión): El sistema operativo principal donde corre VirtualBox.</w:t>
      </w:r>
    </w:p>
    <w:p w14:paraId="4C59C349" w14:textId="77777777" w:rsidR="000D70F4" w:rsidRDefault="007C1CD6">
      <w:r>
        <w:t>Guest (invitado): El sistema operativo instalado dentro de la máquina virtual.</w:t>
      </w:r>
    </w:p>
    <w:p w14:paraId="2AA5A2EF" w14:textId="77777777" w:rsidR="000D70F4" w:rsidRDefault="007C1CD6">
      <w:r>
        <w:br w:type="page"/>
      </w:r>
    </w:p>
    <w:p w14:paraId="2F687561" w14:textId="77777777" w:rsidR="000D70F4" w:rsidRDefault="007C1CD6">
      <w:pPr>
        <w:pStyle w:val="Ttulo1"/>
      </w:pPr>
      <w:r>
        <w:t>Anexos (imágenes)</w:t>
      </w:r>
    </w:p>
    <w:p w14:paraId="556BD9D0" w14:textId="77777777" w:rsidR="000D70F4" w:rsidRDefault="007C1CD6">
      <w:r>
        <w:t>Aquí se deben insertar capturas de pantalla de los pasos:</w:t>
      </w:r>
    </w:p>
    <w:p w14:paraId="258FD6A8" w14:textId="77777777" w:rsidR="000D70F4" w:rsidRDefault="007C1CD6">
      <w:r>
        <w:t>- Pantalla inicial de VirtualBox</w:t>
      </w:r>
    </w:p>
    <w:p w14:paraId="1A2AB98F" w14:textId="77777777" w:rsidR="000D70F4" w:rsidRDefault="007C1CD6">
      <w:r>
        <w:t>- Creación de máquina nueva</w:t>
      </w:r>
    </w:p>
    <w:p w14:paraId="741D6435" w14:textId="77777777" w:rsidR="000D70F4" w:rsidRDefault="007C1CD6">
      <w:r>
        <w:t>- Configuración de RAM y disco</w:t>
      </w:r>
    </w:p>
    <w:p w14:paraId="269A4D7A" w14:textId="77777777" w:rsidR="000D70F4" w:rsidRDefault="007C1CD6">
      <w:r>
        <w:t>- Instalación de Windows 3.11</w:t>
      </w:r>
    </w:p>
    <w:p w14:paraId="089AFD7E" w14:textId="77777777" w:rsidR="000D70F4" w:rsidRDefault="007C1CD6">
      <w:r>
        <w:br w:type="page"/>
      </w:r>
    </w:p>
    <w:p w14:paraId="3CFB78C8" w14:textId="77777777" w:rsidR="000D70F4" w:rsidRDefault="007C1CD6">
      <w:pPr>
        <w:pStyle w:val="Ttulo1"/>
      </w:pPr>
      <w:r>
        <w:t>E-grafía</w:t>
      </w:r>
    </w:p>
    <w:p w14:paraId="1655585E" w14:textId="77777777" w:rsidR="000D70F4" w:rsidRDefault="007C1CD6">
      <w:r>
        <w:t>Oracle VirtualBox – https://www.virtualbox.org/</w:t>
      </w:r>
    </w:p>
    <w:p w14:paraId="632BBB1B" w14:textId="77777777" w:rsidR="000D70F4" w:rsidRDefault="007C1CD6">
      <w:r>
        <w:t>Tutorial de VirtualBox – https://www.virtualbox.org/manual/</w:t>
      </w:r>
    </w:p>
    <w:p w14:paraId="1FB5D40D" w14:textId="77777777" w:rsidR="000D70F4" w:rsidRDefault="007C1CD6">
      <w:r>
        <w:t>Historia de Windows 3.11 – https://es.wikipedia.org/wiki/Windows_3.1x</w:t>
      </w:r>
    </w:p>
    <w:sectPr w:rsidR="000D70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2787349">
    <w:abstractNumId w:val="8"/>
  </w:num>
  <w:num w:numId="2" w16cid:durableId="956720205">
    <w:abstractNumId w:val="6"/>
  </w:num>
  <w:num w:numId="3" w16cid:durableId="1606813354">
    <w:abstractNumId w:val="5"/>
  </w:num>
  <w:num w:numId="4" w16cid:durableId="1996494938">
    <w:abstractNumId w:val="4"/>
  </w:num>
  <w:num w:numId="5" w16cid:durableId="400561955">
    <w:abstractNumId w:val="7"/>
  </w:num>
  <w:num w:numId="6" w16cid:durableId="185482453">
    <w:abstractNumId w:val="3"/>
  </w:num>
  <w:num w:numId="7" w16cid:durableId="1723285703">
    <w:abstractNumId w:val="2"/>
  </w:num>
  <w:num w:numId="8" w16cid:durableId="1322083639">
    <w:abstractNumId w:val="1"/>
  </w:num>
  <w:num w:numId="9" w16cid:durableId="4712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1AC4"/>
    <w:rsid w:val="00034616"/>
    <w:rsid w:val="0006063C"/>
    <w:rsid w:val="0006314C"/>
    <w:rsid w:val="000D70F4"/>
    <w:rsid w:val="0015074B"/>
    <w:rsid w:val="0029639D"/>
    <w:rsid w:val="00326F90"/>
    <w:rsid w:val="003A6C54"/>
    <w:rsid w:val="004F60C0"/>
    <w:rsid w:val="007C1CD6"/>
    <w:rsid w:val="008028FC"/>
    <w:rsid w:val="00832E16"/>
    <w:rsid w:val="00A522A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EF944"/>
  <w14:defaultImageDpi w14:val="300"/>
  <w15:docId w15:val="{D5A11870-3C9E-704A-BBD6-DAC39FD0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adrianahernandezpichilla@gmail.com</cp:lastModifiedBy>
  <cp:revision>2</cp:revision>
  <dcterms:created xsi:type="dcterms:W3CDTF">2025-09-25T04:38:00Z</dcterms:created>
  <dcterms:modified xsi:type="dcterms:W3CDTF">2025-09-25T04:38:00Z</dcterms:modified>
  <cp:category/>
</cp:coreProperties>
</file>