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62C8C" w14:textId="578B4D43" w:rsidR="00A40D45" w:rsidRDefault="00D8109B">
      <w:r>
        <w:t xml:space="preserve">Instituto </w:t>
      </w:r>
      <w:r w:rsidR="003C0B75">
        <w:t xml:space="preserve">Nacional de Educación Diversificado INED, Santa Cruz Naranjo, Santa Rosa </w:t>
      </w:r>
    </w:p>
    <w:p w14:paraId="3417D19A" w14:textId="77777777" w:rsidR="00A40D45" w:rsidRDefault="00A40D45"/>
    <w:p w14:paraId="10D0BE9D" w14:textId="77777777" w:rsidR="00A40D45" w:rsidRDefault="00DE6A47">
      <w:r>
        <w:t>INFORME DE CLASE: DISEÑO WEB Y BASE DE DATOS</w:t>
      </w:r>
    </w:p>
    <w:p w14:paraId="332D5352" w14:textId="77777777" w:rsidR="00A40D45" w:rsidRDefault="00A40D45"/>
    <w:p w14:paraId="6CE232CC" w14:textId="23E1D92D" w:rsidR="00A40D45" w:rsidRDefault="00896586">
      <w:r>
        <w:t xml:space="preserve">Catedrático: Gustavo Blanco </w:t>
      </w:r>
    </w:p>
    <w:p w14:paraId="3CC3BD49" w14:textId="65AE57E1" w:rsidR="00A40D45" w:rsidRDefault="00DE6A47">
      <w:r>
        <w:t>C</w:t>
      </w:r>
      <w:r w:rsidR="00896586">
        <w:t xml:space="preserve">átedra: </w:t>
      </w:r>
      <w:r w:rsidR="003D0B7A">
        <w:t xml:space="preserve">Laboratorio </w:t>
      </w:r>
    </w:p>
    <w:p w14:paraId="0C91B462" w14:textId="7C4C3EFF" w:rsidR="003D0B7A" w:rsidRDefault="003D0B7A">
      <w:r>
        <w:t>Nombre: Adriana Isabela Hernández Pichillá</w:t>
      </w:r>
    </w:p>
    <w:p w14:paraId="37F5F24E" w14:textId="5F5DE1EB" w:rsidR="003D0B7A" w:rsidRDefault="003D0B7A">
      <w:r>
        <w:t xml:space="preserve">Grado y Carrera: </w:t>
      </w:r>
      <w:r w:rsidR="00C313C5">
        <w:t xml:space="preserve">5to Computación </w:t>
      </w:r>
    </w:p>
    <w:p w14:paraId="2FBDDE71" w14:textId="45819C01" w:rsidR="00C313C5" w:rsidRDefault="00C313C5">
      <w:r>
        <w:t>Fecha: 23/09/25</w:t>
      </w:r>
    </w:p>
    <w:p w14:paraId="36CDD844" w14:textId="77777777" w:rsidR="00A40D45" w:rsidRDefault="00DE6A47">
      <w:r>
        <w:br w:type="page"/>
      </w:r>
    </w:p>
    <w:p w14:paraId="11EE7BCD" w14:textId="77777777" w:rsidR="00A40D45" w:rsidRDefault="00DE6A47">
      <w:pPr>
        <w:pStyle w:val="Ttulo1"/>
      </w:pPr>
      <w:r>
        <w:t>Índice</w:t>
      </w:r>
    </w:p>
    <w:p w14:paraId="05102BD0" w14:textId="77777777" w:rsidR="00A40D45" w:rsidRDefault="00DE6A47">
      <w:r>
        <w:t>1. Diseño Web</w:t>
      </w:r>
    </w:p>
    <w:p w14:paraId="586D70DA" w14:textId="77777777" w:rsidR="00A40D45" w:rsidRDefault="00DE6A47">
      <w:r>
        <w:t>2. Diseño de Base de Datos</w:t>
      </w:r>
    </w:p>
    <w:p w14:paraId="798F2E10" w14:textId="77777777" w:rsidR="00A40D45" w:rsidRDefault="00DE6A47">
      <w:r>
        <w:t>3. Creación de Tablas e Inserts</w:t>
      </w:r>
    </w:p>
    <w:p w14:paraId="04E717F9" w14:textId="77777777" w:rsidR="00A40D45" w:rsidRDefault="00DE6A47">
      <w:r>
        <w:br w:type="page"/>
      </w:r>
    </w:p>
    <w:p w14:paraId="308F5E2F" w14:textId="77777777" w:rsidR="00A40D45" w:rsidRDefault="00DE6A47">
      <w:pPr>
        <w:pStyle w:val="Ttulo1"/>
      </w:pPr>
      <w:r>
        <w:t>1. Diseño Web</w:t>
      </w:r>
    </w:p>
    <w:p w14:paraId="071D09CB" w14:textId="77777777" w:rsidR="00A40D45" w:rsidRDefault="00DE6A47">
      <w:r>
        <w:t>En clase se realizó un diseño básico de una página web utilizando HTML y CSS.</w:t>
      </w:r>
    </w:p>
    <w:p w14:paraId="000D66A0" w14:textId="77777777" w:rsidR="00A40D45" w:rsidRDefault="00DE6A47">
      <w:r>
        <w:t>Ejemplo de código HTML:</w:t>
      </w:r>
    </w:p>
    <w:p w14:paraId="1D26AC3E" w14:textId="77777777" w:rsidR="00A40D45" w:rsidRDefault="00DE6A47">
      <w:r>
        <w:br/>
        <w:t>&lt;!DOCTYPE html&gt;</w:t>
      </w:r>
      <w:r>
        <w:br/>
        <w:t>&lt;html&gt;</w:t>
      </w:r>
      <w:r>
        <w:br/>
        <w:t>&lt;head&gt;</w:t>
      </w:r>
      <w:r>
        <w:br/>
        <w:t xml:space="preserve">  &lt;title&gt;Mi Primera Página&lt;/title&gt;</w:t>
      </w:r>
      <w:r>
        <w:br/>
        <w:t>&lt;/head&gt;</w:t>
      </w:r>
      <w:r>
        <w:br/>
        <w:t>&lt;body&gt;</w:t>
      </w:r>
      <w:r>
        <w:br/>
        <w:t xml:space="preserve">  &lt;h1&gt;Hola Mundo&lt;/h1&gt;</w:t>
      </w:r>
      <w:r>
        <w:br/>
        <w:t xml:space="preserve">  &lt;p&gt;Esta es mi primera página web.&lt;/p&gt;</w:t>
      </w:r>
      <w:r>
        <w:br/>
        <w:t>&lt;/body&gt;</w:t>
      </w:r>
      <w:r>
        <w:br/>
        <w:t>&lt;/html&gt;</w:t>
      </w:r>
      <w:r>
        <w:br/>
      </w:r>
    </w:p>
    <w:p w14:paraId="6FAA8F21" w14:textId="77777777" w:rsidR="00A40D45" w:rsidRDefault="00DE6A47">
      <w:pPr>
        <w:pStyle w:val="Ttulo1"/>
      </w:pPr>
      <w:r>
        <w:t>2. Diseño de Base de Datos</w:t>
      </w:r>
    </w:p>
    <w:p w14:paraId="7D41CCD6" w14:textId="77777777" w:rsidR="00A40D45" w:rsidRDefault="00DE6A47">
      <w:r>
        <w:t>Se diseñó una base de datos utilizando un modelo entidad-relación. Un ejemplo sencillo es una base de datos de estudiantes con las siguientes entidades:</w:t>
      </w:r>
    </w:p>
    <w:p w14:paraId="605C24A7" w14:textId="77777777" w:rsidR="00A40D45" w:rsidRDefault="00DE6A47">
      <w:r>
        <w:t>- Estudiante (id, nombre, curso)</w:t>
      </w:r>
    </w:p>
    <w:p w14:paraId="49F6FEB2" w14:textId="77777777" w:rsidR="00A40D45" w:rsidRDefault="00DE6A47">
      <w:r>
        <w:t>- Materia (id, nombre, profesor)</w:t>
      </w:r>
    </w:p>
    <w:p w14:paraId="2395DF50" w14:textId="77777777" w:rsidR="00A40D45" w:rsidRDefault="00DE6A47">
      <w:pPr>
        <w:pStyle w:val="Ttulo1"/>
      </w:pPr>
      <w:r>
        <w:t>3. Creación de Tablas e Inserts</w:t>
      </w:r>
    </w:p>
    <w:p w14:paraId="47A4C213" w14:textId="77777777" w:rsidR="00A40D45" w:rsidRDefault="00DE6A47">
      <w:r>
        <w:t>Ejemplo en SQL:</w:t>
      </w:r>
    </w:p>
    <w:p w14:paraId="16B62DB8" w14:textId="77777777" w:rsidR="00A40D45" w:rsidRDefault="00DE6A47">
      <w:r>
        <w:br/>
        <w:t>CREATE TABLE Estudiante (</w:t>
      </w:r>
      <w:r>
        <w:br/>
        <w:t xml:space="preserve">  id INT PRIMARY KEY,</w:t>
      </w:r>
      <w:r>
        <w:br/>
        <w:t xml:space="preserve">  nombre VARCHAR(50),</w:t>
      </w:r>
      <w:r>
        <w:br/>
        <w:t xml:space="preserve">  curso VARCHAR(20)</w:t>
      </w:r>
      <w:r>
        <w:br/>
        <w:t>);</w:t>
      </w:r>
      <w:r>
        <w:br/>
      </w:r>
      <w:r>
        <w:br/>
        <w:t>INSERT INTO Estudiante (id, nombre, curso)</w:t>
      </w:r>
      <w:r>
        <w:br/>
        <w:t>VALUES (1, 'Juan Pérez', '3ro A');</w:t>
      </w:r>
      <w:r>
        <w:br/>
      </w:r>
    </w:p>
    <w:sectPr w:rsidR="00A40D4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30589514">
    <w:abstractNumId w:val="8"/>
  </w:num>
  <w:num w:numId="2" w16cid:durableId="131794089">
    <w:abstractNumId w:val="6"/>
  </w:num>
  <w:num w:numId="3" w16cid:durableId="1650400144">
    <w:abstractNumId w:val="5"/>
  </w:num>
  <w:num w:numId="4" w16cid:durableId="356005444">
    <w:abstractNumId w:val="4"/>
  </w:num>
  <w:num w:numId="5" w16cid:durableId="228809737">
    <w:abstractNumId w:val="7"/>
  </w:num>
  <w:num w:numId="6" w16cid:durableId="242187231">
    <w:abstractNumId w:val="3"/>
  </w:num>
  <w:num w:numId="7" w16cid:durableId="1988821440">
    <w:abstractNumId w:val="2"/>
  </w:num>
  <w:num w:numId="8" w16cid:durableId="1500150224">
    <w:abstractNumId w:val="1"/>
  </w:num>
  <w:num w:numId="9" w16cid:durableId="201380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C0B75"/>
    <w:rsid w:val="003D0B7A"/>
    <w:rsid w:val="007D4A94"/>
    <w:rsid w:val="00896586"/>
    <w:rsid w:val="00A40D45"/>
    <w:rsid w:val="00AA1D8D"/>
    <w:rsid w:val="00B47730"/>
    <w:rsid w:val="00C313C5"/>
    <w:rsid w:val="00CB0664"/>
    <w:rsid w:val="00D8109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FA379D"/>
  <w14:defaultImageDpi w14:val="300"/>
  <w15:docId w15:val="{0C378801-D7A5-8A4D-83C5-7D41D7BA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adrianahernandezpichilla@gmail.com</cp:lastModifiedBy>
  <cp:revision>2</cp:revision>
  <dcterms:created xsi:type="dcterms:W3CDTF">2025-09-25T05:06:00Z</dcterms:created>
  <dcterms:modified xsi:type="dcterms:W3CDTF">2025-09-25T05:06:00Z</dcterms:modified>
  <cp:category/>
</cp:coreProperties>
</file>