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DA14" w14:textId="77777777" w:rsidR="0015656B" w:rsidRDefault="0015656B"/>
    <w:p w14:paraId="5F00F2D4" w14:textId="378CB2F9" w:rsidR="0015656B" w:rsidRDefault="001A18A9">
      <w:r>
        <w:t xml:space="preserve">Instituto Nacional de Educación Diversificado INED, Santa Cruz Naranjo, Santa Rosa </w:t>
      </w:r>
    </w:p>
    <w:p w14:paraId="42708662" w14:textId="77777777" w:rsidR="0015656B" w:rsidRDefault="0015656B"/>
    <w:p w14:paraId="71E02F7F" w14:textId="77777777" w:rsidR="0015656B" w:rsidRDefault="00A55781">
      <w:r>
        <w:t>INVESTIGACIÓN: TEMAS DE INFORMÁTICA</w:t>
      </w:r>
    </w:p>
    <w:p w14:paraId="408B096E" w14:textId="77777777" w:rsidR="0015656B" w:rsidRDefault="0015656B"/>
    <w:p w14:paraId="30F5A930" w14:textId="38720043" w:rsidR="0015656B" w:rsidRDefault="001A18A9">
      <w:r>
        <w:t xml:space="preserve">Catedrático: Gustavo Blanco </w:t>
      </w:r>
    </w:p>
    <w:p w14:paraId="5B686350" w14:textId="397B59B4" w:rsidR="0015656B" w:rsidRDefault="00A55781">
      <w:r>
        <w:t>C</w:t>
      </w:r>
      <w:r w:rsidR="00E26920">
        <w:t xml:space="preserve">átedra: Laboratorio </w:t>
      </w:r>
    </w:p>
    <w:p w14:paraId="4EB6DBD6" w14:textId="49EB2705" w:rsidR="0015656B" w:rsidRDefault="00E26920">
      <w:r>
        <w:t xml:space="preserve">Nombre: Adriana Isabela Hernández Pichillá </w:t>
      </w:r>
    </w:p>
    <w:p w14:paraId="34559A64" w14:textId="7C871D61" w:rsidR="00E26920" w:rsidRDefault="00E26920">
      <w:r>
        <w:t xml:space="preserve">Grado y Carrera: </w:t>
      </w:r>
      <w:r w:rsidR="00697B27">
        <w:t xml:space="preserve">5to Computación </w:t>
      </w:r>
    </w:p>
    <w:p w14:paraId="581C9089" w14:textId="77777777" w:rsidR="0015656B" w:rsidRDefault="00A55781">
      <w:r>
        <w:br w:type="page"/>
      </w:r>
    </w:p>
    <w:p w14:paraId="5AE1B1E8" w14:textId="77777777" w:rsidR="0015656B" w:rsidRDefault="00A55781">
      <w:pPr>
        <w:pStyle w:val="Ttulo1"/>
      </w:pPr>
      <w:r>
        <w:t>Índice</w:t>
      </w:r>
    </w:p>
    <w:p w14:paraId="1F72FED4" w14:textId="77777777" w:rsidR="0015656B" w:rsidRDefault="00A55781">
      <w:r>
        <w:t>1. ¿Qué es un Hosting?</w:t>
      </w:r>
    </w:p>
    <w:p w14:paraId="19A6D3EC" w14:textId="77777777" w:rsidR="0015656B" w:rsidRDefault="00A55781">
      <w:r>
        <w:t>2. ¿Qué es Oracle Database?</w:t>
      </w:r>
    </w:p>
    <w:p w14:paraId="301CD476" w14:textId="77777777" w:rsidR="0015656B" w:rsidRDefault="00A55781">
      <w:r>
        <w:t>3. ¿Qué es FPDF y cómo se implementa en PHP?</w:t>
      </w:r>
    </w:p>
    <w:p w14:paraId="5D0F7088" w14:textId="77777777" w:rsidR="0015656B" w:rsidRDefault="00A55781">
      <w:r>
        <w:t>4. ¿Qué es FileMaker?</w:t>
      </w:r>
    </w:p>
    <w:p w14:paraId="345CFE0E" w14:textId="77777777" w:rsidR="0015656B" w:rsidRDefault="00A55781">
      <w:r>
        <w:t>5. ¿Qué es FoxPro?</w:t>
      </w:r>
    </w:p>
    <w:p w14:paraId="6E8B2118" w14:textId="77777777" w:rsidR="0015656B" w:rsidRDefault="00A55781">
      <w:r>
        <w:t>6. ¿Qué es Pascal?</w:t>
      </w:r>
    </w:p>
    <w:p w14:paraId="6A8196E5" w14:textId="77777777" w:rsidR="0015656B" w:rsidRDefault="00A55781">
      <w:r>
        <w:br w:type="page"/>
      </w:r>
    </w:p>
    <w:p w14:paraId="0886AEBB" w14:textId="77777777" w:rsidR="0015656B" w:rsidRDefault="00A55781">
      <w:pPr>
        <w:pStyle w:val="Ttulo1"/>
      </w:pPr>
      <w:r>
        <w:t>1. ¿Qué es un Hosting?</w:t>
      </w:r>
    </w:p>
    <w:p w14:paraId="31E9DFC0" w14:textId="77777777" w:rsidR="0015656B" w:rsidRDefault="00A55781">
      <w:r>
        <w:t>Es un servicio que permite almacenar sitios web, aplicaciones o bases de datos en un servidor conectado a Internet, para que puedan ser accesibles desde cualquier lugar.</w:t>
      </w:r>
    </w:p>
    <w:p w14:paraId="74399BD8" w14:textId="77777777" w:rsidR="0015656B" w:rsidRDefault="00A55781">
      <w:pPr>
        <w:pStyle w:val="Ttulo1"/>
      </w:pPr>
      <w:r>
        <w:t>2. ¿Qué es Oracle Database?</w:t>
      </w:r>
    </w:p>
    <w:p w14:paraId="611C982A" w14:textId="77777777" w:rsidR="0015656B" w:rsidRDefault="00A55781">
      <w:r>
        <w:t>Es un sistema de gestión de bases de datos relacional (RDBMS) desarrollado por Oracle Corporation. Permite almacenar, organizar y gestionar grandes volúmenes de información.</w:t>
      </w:r>
    </w:p>
    <w:p w14:paraId="21067646" w14:textId="77777777" w:rsidR="0015656B" w:rsidRDefault="00A55781">
      <w:pPr>
        <w:pStyle w:val="Ttulo1"/>
      </w:pPr>
      <w:r>
        <w:t>3. ¿Qué es FPDF y cómo se implementa en PHP?</w:t>
      </w:r>
    </w:p>
    <w:p w14:paraId="0FF42E4E" w14:textId="77777777" w:rsidR="0015656B" w:rsidRDefault="00A55781">
      <w:r>
        <w:t>FPDF es una librería gratuita en PHP que permite generar archivos PDF de manera sencilla.</w:t>
      </w:r>
    </w:p>
    <w:p w14:paraId="25A115C4" w14:textId="77777777" w:rsidR="0015656B" w:rsidRDefault="00A55781">
      <w:r>
        <w:t>Ejemplo en PHP:</w:t>
      </w:r>
    </w:p>
    <w:p w14:paraId="2FCCD938" w14:textId="77777777" w:rsidR="0015656B" w:rsidRDefault="00A55781">
      <w:r>
        <w:br/>
        <w:t>&lt;?php</w:t>
      </w:r>
      <w:r>
        <w:br/>
        <w:t>require('fpdf.php');</w:t>
      </w:r>
      <w:r>
        <w:br/>
        <w:t>$pdf = new FPDF();</w:t>
      </w:r>
      <w:r>
        <w:br/>
        <w:t>$pdf-&gt;AddPage();</w:t>
      </w:r>
      <w:r>
        <w:br/>
        <w:t>$pdf-&gt;SetFont('Arial','B',16);</w:t>
      </w:r>
      <w:r>
        <w:br/>
        <w:t>$pdf-&gt;Cell(40,10,'¡Hola, este es un PDF generado con PHP!');</w:t>
      </w:r>
      <w:r>
        <w:br/>
        <w:t>$pdf-&gt;Output();</w:t>
      </w:r>
      <w:r>
        <w:br/>
        <w:t>?&gt;</w:t>
      </w:r>
      <w:r>
        <w:br/>
      </w:r>
    </w:p>
    <w:p w14:paraId="60B60B17" w14:textId="77777777" w:rsidR="0015656B" w:rsidRDefault="00A55781">
      <w:pPr>
        <w:pStyle w:val="Ttulo1"/>
      </w:pPr>
      <w:r>
        <w:t>4. ¿Qué es FileMaker?</w:t>
      </w:r>
    </w:p>
    <w:p w14:paraId="42D451B7" w14:textId="77777777" w:rsidR="0015656B" w:rsidRDefault="00A55781">
      <w:r>
        <w:t>Es una plataforma de base de datos multiplataforma que combina una interfaz gráfica con funciones de base de datos.</w:t>
      </w:r>
    </w:p>
    <w:p w14:paraId="664FA395" w14:textId="77777777" w:rsidR="0015656B" w:rsidRDefault="00A55781">
      <w:pPr>
        <w:pStyle w:val="Ttulo1"/>
      </w:pPr>
      <w:r>
        <w:t>5. ¿Qué es FoxPro?</w:t>
      </w:r>
    </w:p>
    <w:p w14:paraId="18437D9F" w14:textId="77777777" w:rsidR="0015656B" w:rsidRDefault="00A55781">
      <w:r>
        <w:t>Es un lenguaje de programación y sistema de gestión de bases de datos desarrollado por Microsoft (ya descontinuado).</w:t>
      </w:r>
    </w:p>
    <w:p w14:paraId="70370537" w14:textId="77777777" w:rsidR="0015656B" w:rsidRDefault="00A55781">
      <w:pPr>
        <w:pStyle w:val="Ttulo1"/>
      </w:pPr>
      <w:r>
        <w:t>6. ¿Qué es Pascal?</w:t>
      </w:r>
    </w:p>
    <w:p w14:paraId="09D001A0" w14:textId="77777777" w:rsidR="0015656B" w:rsidRDefault="00A55781">
      <w:r>
        <w:t>Es un lenguaje de programación estructurado, creado por Niklaus Wirth en los años 70, utilizado principalmente en la enseñanza de programación.</w:t>
      </w:r>
    </w:p>
    <w:p w14:paraId="0BDB074F" w14:textId="77777777" w:rsidR="0015656B" w:rsidRDefault="00A55781">
      <w:r>
        <w:t>Ejemplo en Pascal:</w:t>
      </w:r>
    </w:p>
    <w:p w14:paraId="6CB40D4E" w14:textId="77777777" w:rsidR="0015656B" w:rsidRDefault="00A55781">
      <w:r>
        <w:br/>
        <w:t>program HolaMundo;</w:t>
      </w:r>
      <w:r>
        <w:br/>
        <w:t>begin</w:t>
      </w:r>
      <w:r>
        <w:br/>
        <w:t xml:space="preserve">  writeln('Hola Mundo');</w:t>
      </w:r>
      <w:r>
        <w:br/>
        <w:t>end.</w:t>
      </w:r>
      <w:r>
        <w:br/>
      </w:r>
    </w:p>
    <w:sectPr w:rsidR="001565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1580716">
    <w:abstractNumId w:val="8"/>
  </w:num>
  <w:num w:numId="2" w16cid:durableId="818696302">
    <w:abstractNumId w:val="6"/>
  </w:num>
  <w:num w:numId="3" w16cid:durableId="843665673">
    <w:abstractNumId w:val="5"/>
  </w:num>
  <w:num w:numId="4" w16cid:durableId="904530858">
    <w:abstractNumId w:val="4"/>
  </w:num>
  <w:num w:numId="5" w16cid:durableId="2009865597">
    <w:abstractNumId w:val="7"/>
  </w:num>
  <w:num w:numId="6" w16cid:durableId="1099065543">
    <w:abstractNumId w:val="3"/>
  </w:num>
  <w:num w:numId="7" w16cid:durableId="769542322">
    <w:abstractNumId w:val="2"/>
  </w:num>
  <w:num w:numId="8" w16cid:durableId="1066076443">
    <w:abstractNumId w:val="1"/>
  </w:num>
  <w:num w:numId="9" w16cid:durableId="695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402A"/>
    <w:rsid w:val="0015074B"/>
    <w:rsid w:val="0015656B"/>
    <w:rsid w:val="001A18A9"/>
    <w:rsid w:val="0029639D"/>
    <w:rsid w:val="00326F90"/>
    <w:rsid w:val="00697B27"/>
    <w:rsid w:val="00AA1D8D"/>
    <w:rsid w:val="00B47730"/>
    <w:rsid w:val="00CB0664"/>
    <w:rsid w:val="00E269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CC794"/>
  <w14:defaultImageDpi w14:val="300"/>
  <w15:docId w15:val="{0EF1DF64-974E-4545-98D4-FB77367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adrianahernandezpichilla@gmail.com</cp:lastModifiedBy>
  <cp:revision>2</cp:revision>
  <dcterms:created xsi:type="dcterms:W3CDTF">2025-09-25T05:10:00Z</dcterms:created>
  <dcterms:modified xsi:type="dcterms:W3CDTF">2025-09-25T05:10:00Z</dcterms:modified>
  <cp:category/>
</cp:coreProperties>
</file>