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E7E5" w14:textId="780902A4" w:rsidR="00FE4094" w:rsidRDefault="005018B5">
      <w:pPr>
        <w:pStyle w:val="Ttulo1"/>
        <w:jc w:val="center"/>
      </w:pPr>
      <w:r>
        <w:t>Registro Completo de Prácticas</w:t>
      </w:r>
    </w:p>
    <w:p w14:paraId="5F7F21B8" w14:textId="77777777" w:rsidR="00FE4094" w:rsidRDefault="005018B5">
      <w:pPr>
        <w:pStyle w:val="Ttulo2"/>
      </w:pPr>
      <w:r>
        <w:t>Primer día</w:t>
      </w:r>
    </w:p>
    <w:p w14:paraId="2B3D6E68" w14:textId="77777777" w:rsidR="00FE4094" w:rsidRDefault="005018B5">
      <w:pPr>
        <w:spacing w:line="360" w:lineRule="auto"/>
      </w:pPr>
      <w:r>
        <w:t>En mi primer día lo primero que se hizo fue una oración y luego lo que hice fue escanear registros del año 2019 y también me pusieron a leer la escritura a una personas que estaba esperando.</w:t>
      </w:r>
    </w:p>
    <w:p w14:paraId="6EC14819" w14:textId="77777777" w:rsidR="00FE4094" w:rsidRDefault="005018B5">
      <w:pPr>
        <w:pStyle w:val="Ttulo2"/>
      </w:pPr>
      <w:r>
        <w:t>Jueves 2 de octubre del año 2025</w:t>
      </w:r>
    </w:p>
    <w:p w14:paraId="07F7C964" w14:textId="77777777" w:rsidR="00FE4094" w:rsidRDefault="005018B5">
      <w:pPr>
        <w:spacing w:line="360" w:lineRule="auto"/>
      </w:pPr>
      <w:r>
        <w:t>Me presenté en mi lugar de práctica y como cada mañana nos reunimos y hacemos una oración, después de eso lo que hice fue seguir escaneando documentos del año 2017 y después me pusieron a leer la escritura a una señora.</w:t>
      </w:r>
    </w:p>
    <w:p w14:paraId="47F5C0CB" w14:textId="77777777" w:rsidR="00FE4094" w:rsidRDefault="005018B5">
      <w:pPr>
        <w:pStyle w:val="Ttulo2"/>
      </w:pPr>
      <w:r>
        <w:t>Viernes 3 de octubre del año 2025</w:t>
      </w:r>
    </w:p>
    <w:p w14:paraId="39F1FFD1" w14:textId="77777777" w:rsidR="00FE4094" w:rsidRDefault="005018B5">
      <w:pPr>
        <w:spacing w:line="360" w:lineRule="auto"/>
      </w:pPr>
      <w:r>
        <w:t>Me presenté a mi lugar de prácticas donde cómo en cada mañana se realiza una oración, después de eso nos pusieron a hacer limpieza, quitar el cielo falso de la oficina del licenciado Héctor, limpiarlo y volver a ponerlo, después el licenciado me llevo a su terreno a cortar un racimo de magunche, regresamos a la oficina y comimos jocotes por la despedida de los prácticas de septiembre, después de todo eso me puse a escanear documentos del año 2017.</w:t>
      </w:r>
    </w:p>
    <w:p w14:paraId="13EFC720" w14:textId="77777777" w:rsidR="00FE4094" w:rsidRDefault="005018B5">
      <w:pPr>
        <w:pStyle w:val="Ttulo2"/>
      </w:pPr>
      <w:r>
        <w:t>Lunes 6 de octubre del año 2025</w:t>
      </w:r>
    </w:p>
    <w:p w14:paraId="70B6D410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2017 y como los termine, empeze con los registros del 2018.</w:t>
      </w:r>
    </w:p>
    <w:p w14:paraId="30F267EB" w14:textId="77777777" w:rsidR="00FE4094" w:rsidRDefault="005018B5">
      <w:pPr>
        <w:pStyle w:val="Ttulo2"/>
      </w:pPr>
      <w:r>
        <w:t>Martes 7 de octubre del año 2025</w:t>
      </w:r>
    </w:p>
    <w:p w14:paraId="5E8970D2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2018.</w:t>
      </w:r>
    </w:p>
    <w:p w14:paraId="59BA08F2" w14:textId="77777777" w:rsidR="00FE4094" w:rsidRDefault="005018B5">
      <w:pPr>
        <w:pStyle w:val="Ttulo2"/>
      </w:pPr>
      <w:r>
        <w:t>Miércoles 8 de octubre del año 2025</w:t>
      </w:r>
    </w:p>
    <w:p w14:paraId="50F611E4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2018 y como termine empeze con los registros del 2020 y también me mandaron a la Muni a dejar papelería.</w:t>
      </w:r>
    </w:p>
    <w:p w14:paraId="0B1939D6" w14:textId="77777777" w:rsidR="00FE4094" w:rsidRDefault="005018B5">
      <w:pPr>
        <w:pStyle w:val="Ttulo2"/>
      </w:pPr>
      <w:r>
        <w:lastRenderedPageBreak/>
        <w:t>Jueves 9 de octubre del año 2025</w:t>
      </w:r>
    </w:p>
    <w:p w14:paraId="61CC90B2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2020 y también me mandaron a santa cruz a al banco a hacer un depósito.</w:t>
      </w:r>
    </w:p>
    <w:p w14:paraId="7FD7E137" w14:textId="77777777" w:rsidR="00FE4094" w:rsidRDefault="005018B5">
      <w:pPr>
        <w:pStyle w:val="Ttulo2"/>
      </w:pPr>
      <w:r>
        <w:t>Viernes 10 de octubre del año 2025</w:t>
      </w:r>
    </w:p>
    <w:p w14:paraId="17E7F20B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2020 y como termine empeze con los registros del año 2021.</w:t>
      </w:r>
    </w:p>
    <w:p w14:paraId="383D5B99" w14:textId="77777777" w:rsidR="00FE4094" w:rsidRDefault="005018B5">
      <w:pPr>
        <w:pStyle w:val="Ttulo2"/>
      </w:pPr>
      <w:r>
        <w:t>Lunes 13 de octubre del año 2025</w:t>
      </w:r>
    </w:p>
    <w:p w14:paraId="24EFE0FD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2021 y también me mandaron a hacer un depósito al banco de Santa Cruz y regrese a escanear.</w:t>
      </w:r>
    </w:p>
    <w:p w14:paraId="21970CAC" w14:textId="77777777" w:rsidR="00FE4094" w:rsidRDefault="005018B5">
      <w:pPr>
        <w:pStyle w:val="Ttulo2"/>
      </w:pPr>
      <w:r>
        <w:t>Martes 14 de octubre del año 2025</w:t>
      </w:r>
    </w:p>
    <w:p w14:paraId="3ACDF641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una se hace una oración, hoy cómo no hubo luz y me pusieron a ordenar documentos y recortar tarjetas de presentación con los datos del licenciado.</w:t>
      </w:r>
    </w:p>
    <w:p w14:paraId="0A6CF84E" w14:textId="77777777" w:rsidR="00FE4094" w:rsidRDefault="005018B5">
      <w:pPr>
        <w:pStyle w:val="Ttulo2"/>
      </w:pPr>
      <w:r>
        <w:t>Miércoles 15 de octubre del año 2025</w:t>
      </w:r>
    </w:p>
    <w:p w14:paraId="117E6FE7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2021 y fui a hacer un depósito al banco de Santa Cruz.</w:t>
      </w:r>
    </w:p>
    <w:p w14:paraId="3A97A0CC" w14:textId="77777777" w:rsidR="00FE4094" w:rsidRDefault="005018B5">
      <w:pPr>
        <w:pStyle w:val="Ttulo2"/>
      </w:pPr>
      <w:r>
        <w:t>Jueves 16 de octubre del año 2025</w:t>
      </w:r>
    </w:p>
    <w:p w14:paraId="66008E92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2021 y fui al banco 2 veces a hacer un depósito y a la Muni a traer papelería.</w:t>
      </w:r>
    </w:p>
    <w:p w14:paraId="3E6A566C" w14:textId="77777777" w:rsidR="00FE4094" w:rsidRDefault="005018B5">
      <w:pPr>
        <w:pStyle w:val="Ttulo2"/>
      </w:pPr>
      <w:r>
        <w:t>Viernes 17 de octubre del año 2025</w:t>
      </w:r>
    </w:p>
    <w:p w14:paraId="10824FD8" w14:textId="77777777" w:rsidR="00FE4094" w:rsidRDefault="005018B5">
      <w:pPr>
        <w:spacing w:line="360" w:lineRule="auto"/>
      </w:pPr>
      <w:r>
        <w:t xml:space="preserve">Me presenté en mi lugar de prácticas y como en cada mañana de primero se realiza limpieza y después de eso se hace una oración, después me ubico en mi área de escaneo donde </w:t>
      </w:r>
      <w:r>
        <w:lastRenderedPageBreak/>
        <w:t>escanee registros del año 2021 y como termine empeze con los registros del 2022 también fui al banco a hacer un depósito.</w:t>
      </w:r>
    </w:p>
    <w:p w14:paraId="723DC671" w14:textId="77777777" w:rsidR="00FE4094" w:rsidRDefault="005018B5">
      <w:pPr>
        <w:pStyle w:val="Ttulo2"/>
      </w:pPr>
      <w:r>
        <w:t>Lunes 20 de octubre del año 2025</w:t>
      </w:r>
    </w:p>
    <w:p w14:paraId="46F2C700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2022  y escanee 63 registros.</w:t>
      </w:r>
    </w:p>
    <w:p w14:paraId="6AC91EB1" w14:textId="77777777" w:rsidR="00FE4094" w:rsidRDefault="005018B5">
      <w:pPr>
        <w:pStyle w:val="Ttulo2"/>
      </w:pPr>
      <w:r>
        <w:t>Martes 21 de octubre del año 2025</w:t>
      </w:r>
    </w:p>
    <w:p w14:paraId="40AB6862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2022 y también me mandaron dos veces a hacer un depósito al banco de Santa Cruz y regrese a escanear y a recortar folders.</w:t>
      </w:r>
    </w:p>
    <w:p w14:paraId="0AD049A7" w14:textId="77777777" w:rsidR="00FE4094" w:rsidRDefault="005018B5">
      <w:pPr>
        <w:pStyle w:val="Ttulo2"/>
      </w:pPr>
      <w:r>
        <w:t>Miércoles 22 de octubre del año 2025</w:t>
      </w:r>
    </w:p>
    <w:p w14:paraId="73A63B2B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2022 y también me mandaron a hacer un depósito al banco de Santa Cruz y regrese a escanear.</w:t>
      </w:r>
    </w:p>
    <w:p w14:paraId="4B38E6F8" w14:textId="77777777" w:rsidR="00FE4094" w:rsidRDefault="005018B5">
      <w:pPr>
        <w:pStyle w:val="Ttulo2"/>
      </w:pPr>
      <w:r>
        <w:t>Jueves 23 de octubre del año 2025</w:t>
      </w:r>
    </w:p>
    <w:p w14:paraId="610185CB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2022 y como termine empeze con registros del año 2023.</w:t>
      </w:r>
    </w:p>
    <w:p w14:paraId="1276A473" w14:textId="77777777" w:rsidR="00FE4094" w:rsidRDefault="005018B5">
      <w:pPr>
        <w:pStyle w:val="Ttulo2"/>
      </w:pPr>
      <w:r>
        <w:t>Viernes 24 de octubre del año 2025</w:t>
      </w:r>
    </w:p>
    <w:p w14:paraId="6C8F923D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2023 y también me mandaron a RENAP a traer papelería.</w:t>
      </w:r>
    </w:p>
    <w:p w14:paraId="5AEA0C6B" w14:textId="77777777" w:rsidR="00FE4094" w:rsidRDefault="005018B5">
      <w:pPr>
        <w:pStyle w:val="Ttulo2"/>
      </w:pPr>
      <w:r>
        <w:t>Lunes 27 de octubre del año 2025</w:t>
      </w:r>
    </w:p>
    <w:p w14:paraId="5FEB520A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2023  y escanee 81 registros.</w:t>
      </w:r>
    </w:p>
    <w:p w14:paraId="61B73C6C" w14:textId="77777777" w:rsidR="00FE4094" w:rsidRDefault="005018B5">
      <w:pPr>
        <w:pStyle w:val="Ttulo2"/>
      </w:pPr>
      <w:r>
        <w:lastRenderedPageBreak/>
        <w:t>Martes 28 de octubre del año 2025</w:t>
      </w:r>
    </w:p>
    <w:p w14:paraId="4D95DF90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2023 y escanee 76 registros.</w:t>
      </w:r>
    </w:p>
    <w:p w14:paraId="09AE7979" w14:textId="77777777" w:rsidR="00FE4094" w:rsidRDefault="005018B5">
      <w:pPr>
        <w:pStyle w:val="Ttulo2"/>
      </w:pPr>
      <w:r>
        <w:t>Miércoles 29 de octubre del año 2025</w:t>
      </w:r>
    </w:p>
    <w:p w14:paraId="0576C87D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2023 y como termine empeze con los registros del año 2024 y escanee 79 registros.</w:t>
      </w:r>
    </w:p>
    <w:p w14:paraId="38F6195C" w14:textId="77777777" w:rsidR="00FE4094" w:rsidRDefault="005018B5">
      <w:pPr>
        <w:pStyle w:val="Ttulo2"/>
      </w:pPr>
      <w:r>
        <w:t>Jueves 30 de octubre del año 2025</w:t>
      </w:r>
    </w:p>
    <w:p w14:paraId="5437AFDE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2024 y escanee 88 registros y también fui a la Muni a dejar y traer papelería.</w:t>
      </w:r>
    </w:p>
    <w:p w14:paraId="7762C27E" w14:textId="77777777" w:rsidR="00FE4094" w:rsidRDefault="005018B5">
      <w:pPr>
        <w:pStyle w:val="Ttulo2"/>
      </w:pPr>
      <w:r>
        <w:t>Viernes 31 de octubre del año 2025</w:t>
      </w:r>
    </w:p>
    <w:p w14:paraId="22CC5CBA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2024 y escanee 83 registros y también fui a hacer un depósito al banco de Santa Cruz.</w:t>
      </w:r>
    </w:p>
    <w:p w14:paraId="150E1647" w14:textId="6BDFD033" w:rsidR="00FE4094" w:rsidRDefault="005018B5">
      <w:pPr>
        <w:pStyle w:val="Ttulo2"/>
      </w:pPr>
      <w:r>
        <w:t>Lunes 3 de noviembre del año 2025</w:t>
      </w:r>
    </w:p>
    <w:p w14:paraId="587958F0" w14:textId="77777777" w:rsidR="00FE4094" w:rsidRDefault="005018B5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2024 y escanee 79 registros.</w:t>
      </w:r>
    </w:p>
    <w:p w14:paraId="4255E367" w14:textId="77777777" w:rsidR="00FE4094" w:rsidRDefault="005018B5">
      <w:pPr>
        <w:pStyle w:val="Ttulo2"/>
      </w:pPr>
      <w:r>
        <w:t>Martes 4 de noviembre del año 2025</w:t>
      </w:r>
    </w:p>
    <w:p w14:paraId="7401B5B0" w14:textId="77777777" w:rsidR="00FE4094" w:rsidRDefault="005018B5" w:rsidP="00B7708A">
      <w:pPr>
        <w:spacing w:line="360" w:lineRule="auto"/>
      </w:pPr>
      <w:r>
        <w:t>Me presenté en mi lugar de prácticas y como en cada mañana de primero se realiza limpieza y después de eso se hace una oración, después me ubico en mi área de escaneo donde escanee registros del año 2024 y como termine empeze con el año 2025 y escanee 92 registros.</w:t>
      </w:r>
    </w:p>
    <w:p w14:paraId="28D2CF81" w14:textId="77777777" w:rsidR="00794901" w:rsidRDefault="00794901" w:rsidP="00B7708A">
      <w:pPr>
        <w:spacing w:line="360" w:lineRule="auto"/>
      </w:pPr>
    </w:p>
    <w:p w14:paraId="5DD60A21" w14:textId="77777777" w:rsidR="00794901" w:rsidRDefault="00794901" w:rsidP="00B7708A">
      <w:pPr>
        <w:spacing w:line="360" w:lineRule="auto"/>
      </w:pPr>
    </w:p>
    <w:p w14:paraId="4145C0DF" w14:textId="172D230A" w:rsidR="00794901" w:rsidRDefault="00794901" w:rsidP="00B7708A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14DD05A" wp14:editId="0C39AE7D">
            <wp:simplePos x="0" y="0"/>
            <wp:positionH relativeFrom="column">
              <wp:posOffset>-986246</wp:posOffset>
            </wp:positionH>
            <wp:positionV relativeFrom="paragraph">
              <wp:posOffset>918078</wp:posOffset>
            </wp:positionV>
            <wp:extent cx="6100355" cy="6788826"/>
            <wp:effectExtent l="0" t="0" r="0" b="0"/>
            <wp:wrapTopAndBottom/>
            <wp:docPr id="7346084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08427" name="Imagen 7346084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0355" cy="6788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5A811" w14:textId="7628F0D0" w:rsidR="00A07236" w:rsidRPr="00FC364D" w:rsidRDefault="00FC364D" w:rsidP="00B7708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</w:p>
    <w:p w14:paraId="3C5F34B7" w14:textId="3B871F72" w:rsidR="00C80A43" w:rsidRDefault="00434288" w:rsidP="00B7708A">
      <w:pPr>
        <w:spacing w:line="360" w:lineRule="auto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EE9A7E7" wp14:editId="3A69CFFD">
            <wp:simplePos x="0" y="0"/>
            <wp:positionH relativeFrom="column">
              <wp:posOffset>587375</wp:posOffset>
            </wp:positionH>
            <wp:positionV relativeFrom="paragraph">
              <wp:posOffset>644525</wp:posOffset>
            </wp:positionV>
            <wp:extent cx="4093210" cy="8131175"/>
            <wp:effectExtent l="0" t="0" r="2540" b="3175"/>
            <wp:wrapTopAndBottom/>
            <wp:docPr id="14174003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00333" name="Imagen 14174003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4BC">
        <w:rPr>
          <w:b/>
          <w:bCs/>
          <w:sz w:val="28"/>
          <w:szCs w:val="28"/>
        </w:rPr>
        <w:t xml:space="preserve">Croquis </w:t>
      </w:r>
    </w:p>
    <w:p w14:paraId="138B67EA" w14:textId="3587A752" w:rsidR="00BA098A" w:rsidRPr="00A43740" w:rsidRDefault="00BA098A" w:rsidP="00B7708A">
      <w:pPr>
        <w:spacing w:line="360" w:lineRule="auto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B71865" wp14:editId="24D4DAAC">
            <wp:simplePos x="0" y="0"/>
            <wp:positionH relativeFrom="column">
              <wp:posOffset>-98425</wp:posOffset>
            </wp:positionH>
            <wp:positionV relativeFrom="paragraph">
              <wp:posOffset>1305560</wp:posOffset>
            </wp:positionV>
            <wp:extent cx="5824220" cy="7981315"/>
            <wp:effectExtent l="0" t="0" r="5080" b="635"/>
            <wp:wrapTopAndBottom/>
            <wp:docPr id="166083244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32448" name="Imagen 16608324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798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Plano</w:t>
      </w:r>
    </w:p>
    <w:sectPr w:rsidR="00BA098A" w:rsidRPr="00A437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89106B"/>
    <w:multiLevelType w:val="hybridMultilevel"/>
    <w:tmpl w:val="0DC6A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88471">
    <w:abstractNumId w:val="8"/>
  </w:num>
  <w:num w:numId="2" w16cid:durableId="1058166067">
    <w:abstractNumId w:val="6"/>
  </w:num>
  <w:num w:numId="3" w16cid:durableId="449860441">
    <w:abstractNumId w:val="5"/>
  </w:num>
  <w:num w:numId="4" w16cid:durableId="917666105">
    <w:abstractNumId w:val="4"/>
  </w:num>
  <w:num w:numId="5" w16cid:durableId="1165708533">
    <w:abstractNumId w:val="7"/>
  </w:num>
  <w:num w:numId="6" w16cid:durableId="1527790775">
    <w:abstractNumId w:val="3"/>
  </w:num>
  <w:num w:numId="7" w16cid:durableId="1037970826">
    <w:abstractNumId w:val="2"/>
  </w:num>
  <w:num w:numId="8" w16cid:durableId="1953900260">
    <w:abstractNumId w:val="1"/>
  </w:num>
  <w:num w:numId="9" w16cid:durableId="17583740">
    <w:abstractNumId w:val="0"/>
  </w:num>
  <w:num w:numId="10" w16cid:durableId="302001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151"/>
    <w:rsid w:val="000A349E"/>
    <w:rsid w:val="0015074B"/>
    <w:rsid w:val="0029639D"/>
    <w:rsid w:val="00297480"/>
    <w:rsid w:val="00326F90"/>
    <w:rsid w:val="00434288"/>
    <w:rsid w:val="004953E3"/>
    <w:rsid w:val="004D24BC"/>
    <w:rsid w:val="005018B5"/>
    <w:rsid w:val="00622E4D"/>
    <w:rsid w:val="00737F55"/>
    <w:rsid w:val="00787A63"/>
    <w:rsid w:val="00794901"/>
    <w:rsid w:val="008D1C21"/>
    <w:rsid w:val="00A07236"/>
    <w:rsid w:val="00A43740"/>
    <w:rsid w:val="00A52C26"/>
    <w:rsid w:val="00AA1D8D"/>
    <w:rsid w:val="00B47730"/>
    <w:rsid w:val="00B7708A"/>
    <w:rsid w:val="00BA098A"/>
    <w:rsid w:val="00BB17A9"/>
    <w:rsid w:val="00C80A43"/>
    <w:rsid w:val="00CB0664"/>
    <w:rsid w:val="00D775EF"/>
    <w:rsid w:val="00FC364D"/>
    <w:rsid w:val="00FC693F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CA8F2"/>
  <w14:defaultImageDpi w14:val="300"/>
  <w15:docId w15:val="{A81C9223-A057-BE40-B8A1-CF3F570E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ortizjefferson818@gmail.com</cp:lastModifiedBy>
  <cp:revision>2</cp:revision>
  <dcterms:created xsi:type="dcterms:W3CDTF">2025-11-06T15:40:00Z</dcterms:created>
  <dcterms:modified xsi:type="dcterms:W3CDTF">2025-11-06T15:40:00Z</dcterms:modified>
  <cp:category/>
</cp:coreProperties>
</file>