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61" w:rsidRPr="005B71B1" w:rsidRDefault="006E50AD" w:rsidP="005B71B1">
      <w:pPr>
        <w:pStyle w:val="Ttulo1"/>
        <w:rPr>
          <w:lang w:val="es-GT"/>
        </w:rPr>
      </w:pPr>
      <w:r w:rsidRPr="005B71B1">
        <w:rPr>
          <w:lang w:val="es-GT"/>
        </w:rPr>
        <w:t>Cronograma de Actividades – Hospital de Computadoras</w:t>
      </w:r>
    </w:p>
    <w:p w:rsidR="005B71B1" w:rsidRPr="00E42018" w:rsidRDefault="006E50AD" w:rsidP="005B71B1">
      <w:pPr>
        <w:pStyle w:val="NormalWeb"/>
        <w:rPr>
          <w:rFonts w:ascii="Arial" w:hAnsi="Arial" w:cs="Arial"/>
        </w:rPr>
      </w:pPr>
      <w:r w:rsidRPr="00E42018">
        <w:rPr>
          <w:rFonts w:ascii="Arial" w:hAnsi="Arial" w:cs="Arial"/>
        </w:rPr>
        <w:t xml:space="preserve">Miércoles 01 de Octubre: </w:t>
      </w:r>
      <w:r w:rsidR="005B71B1" w:rsidRPr="00E42018">
        <w:rPr>
          <w:rFonts w:ascii="Arial" w:hAnsi="Arial" w:cs="Arial"/>
        </w:rPr>
        <w:t>El primer día nos explicaron que teníamos que hacer y lo que no podíamos ellos no lo iban a explicar.</w:t>
      </w:r>
    </w:p>
    <w:p w:rsidR="00683B61" w:rsidRPr="00E42018" w:rsidRDefault="006E50AD" w:rsidP="005B71B1">
      <w:pPr>
        <w:pStyle w:val="NormalWeb"/>
        <w:rPr>
          <w:rFonts w:ascii="Arial" w:hAnsi="Arial" w:cs="Arial"/>
        </w:rPr>
      </w:pPr>
      <w:r w:rsidRPr="00E42018">
        <w:rPr>
          <w:rFonts w:ascii="Arial" w:hAnsi="Arial" w:cs="Arial"/>
        </w:rPr>
        <w:t xml:space="preserve">Jueves 02 de Octubre: </w:t>
      </w:r>
      <w:r w:rsidR="005B71B1" w:rsidRPr="00E42018">
        <w:rPr>
          <w:rFonts w:ascii="Arial" w:hAnsi="Arial" w:cs="Arial"/>
        </w:rPr>
        <w:t>El segundo nos estaban explicando cómo formatear y poner el antivirus a la computadora y también estaba atendiendo a los clientes y también nos pusieron a componer un CPU y lo teníamos que probar.</w:t>
      </w:r>
    </w:p>
    <w:p w:rsidR="005B71B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Viernes 03 de Octubre: </w:t>
      </w:r>
      <w:r w:rsidR="005B71B1" w:rsidRPr="00E42018">
        <w:rPr>
          <w:rFonts w:ascii="Arial" w:hAnsi="Arial" w:cs="Arial"/>
          <w:lang w:val="es-GT"/>
        </w:rPr>
        <w:t>Nos pusimos a atender a las personas que llegaban y nos enseñaron a cómo hacerle una limpieza a una impresora y qué eran los códigos de error y me dijeron los precios de las cosas que ellos vendían.</w:t>
      </w:r>
    </w:p>
    <w:p w:rsidR="005B71B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Sábado 04 de Octubre: </w:t>
      </w:r>
    </w:p>
    <w:p w:rsidR="005B71B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Domingo 05 de Octubre: </w:t>
      </w:r>
    </w:p>
    <w:p w:rsidR="00683B61" w:rsidRPr="00E42018" w:rsidRDefault="006E50AD" w:rsidP="000C46AA">
      <w:pPr>
        <w:pStyle w:val="NormalWeb"/>
        <w:rPr>
          <w:rFonts w:ascii="Arial" w:hAnsi="Arial" w:cs="Arial"/>
        </w:rPr>
      </w:pPr>
      <w:r w:rsidRPr="00E42018">
        <w:rPr>
          <w:rFonts w:ascii="Arial" w:hAnsi="Arial" w:cs="Arial"/>
        </w:rPr>
        <w:t xml:space="preserve">Lunes 06 de Octubre: </w:t>
      </w:r>
      <w:r w:rsidR="000C46AA" w:rsidRPr="00E42018">
        <w:rPr>
          <w:rFonts w:ascii="Arial" w:hAnsi="Arial" w:cs="Arial"/>
        </w:rPr>
        <w:t>Me puse a desempacar unas cosas que se dejaron.</w:t>
      </w:r>
      <w:r w:rsidR="000C46AA" w:rsidRPr="00E42018">
        <w:rPr>
          <w:rFonts w:ascii="Arial" w:hAnsi="Arial" w:cs="Arial"/>
        </w:rPr>
        <w:br/>
        <w:t>Después me puse a instalar el sistema operativo de Windows a unos CPU, salía a las 5 de la tarde.</w:t>
      </w:r>
    </w:p>
    <w:p w:rsidR="000C46AA" w:rsidRPr="00E42018" w:rsidRDefault="006E50AD" w:rsidP="000C46AA">
      <w:pPr>
        <w:pStyle w:val="NormalWeb"/>
        <w:rPr>
          <w:rFonts w:ascii="Arial" w:hAnsi="Arial" w:cs="Arial"/>
        </w:rPr>
      </w:pPr>
      <w:r w:rsidRPr="00E42018">
        <w:rPr>
          <w:rFonts w:ascii="Arial" w:hAnsi="Arial" w:cs="Arial"/>
        </w:rPr>
        <w:t xml:space="preserve">Martes 07 de Octubre: </w:t>
      </w:r>
      <w:r w:rsidR="000C46AA" w:rsidRPr="00E42018">
        <w:rPr>
          <w:rFonts w:ascii="Arial" w:hAnsi="Arial" w:cs="Arial"/>
        </w:rPr>
        <w:t>Ese día me puse a poner un sistema operativo a unos CPU pero no se podía instalar porque no se podía leer el disco.</w:t>
      </w:r>
      <w:r w:rsidR="000C46AA" w:rsidRPr="00E42018">
        <w:rPr>
          <w:rFonts w:ascii="Arial" w:hAnsi="Arial" w:cs="Arial"/>
        </w:rPr>
        <w:br/>
        <w:t>Salía a las 5 de la tarde.</w:t>
      </w:r>
    </w:p>
    <w:p w:rsidR="000C46AA" w:rsidRPr="00E42018" w:rsidRDefault="006E50AD" w:rsidP="000C46AA">
      <w:pPr>
        <w:pStyle w:val="NormalWeb"/>
        <w:rPr>
          <w:rFonts w:ascii="Arial" w:hAnsi="Arial" w:cs="Arial"/>
        </w:rPr>
      </w:pPr>
      <w:r w:rsidRPr="00E42018">
        <w:rPr>
          <w:rFonts w:ascii="Arial" w:hAnsi="Arial" w:cs="Arial"/>
        </w:rPr>
        <w:t xml:space="preserve">Miércoles 08 de Octubre: </w:t>
      </w:r>
      <w:r w:rsidR="000C46AA" w:rsidRPr="00E42018">
        <w:rPr>
          <w:rFonts w:ascii="Arial" w:hAnsi="Arial" w:cs="Arial"/>
        </w:rPr>
        <w:t>Ese día estuvimos en el mantenimiento a unas laptop.</w:t>
      </w:r>
      <w:r w:rsidR="000C46AA" w:rsidRPr="00E42018">
        <w:rPr>
          <w:rFonts w:ascii="Arial" w:hAnsi="Arial" w:cs="Arial"/>
        </w:rPr>
        <w:br/>
        <w:t>Se limpiaron algunas laptop y se instalaron programas.</w:t>
      </w:r>
    </w:p>
    <w:p w:rsidR="008B071D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Jueves 09 de Octubre: </w:t>
      </w:r>
      <w:r w:rsidR="000C46AA" w:rsidRPr="00E42018">
        <w:rPr>
          <w:rFonts w:ascii="Arial" w:hAnsi="Arial" w:cs="Arial"/>
          <w:lang w:val="es-GT"/>
        </w:rPr>
        <w:t xml:space="preserve">Ese día no hizo luz, solo nos pusimos a limpiar el lugar y a reparar </w:t>
      </w:r>
      <w:r w:rsidR="008B071D" w:rsidRPr="00E42018">
        <w:rPr>
          <w:rFonts w:ascii="Arial" w:hAnsi="Arial" w:cs="Arial"/>
          <w:lang w:val="es-GT"/>
        </w:rPr>
        <w:t xml:space="preserve">laptops. </w:t>
      </w:r>
    </w:p>
    <w:p w:rsidR="00683B61" w:rsidRPr="00E42018" w:rsidRDefault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Viernes</w:t>
      </w:r>
      <w:r w:rsidR="006E50AD" w:rsidRPr="00E42018">
        <w:rPr>
          <w:rFonts w:ascii="Arial" w:hAnsi="Arial" w:cs="Arial"/>
          <w:lang w:val="es-GT"/>
        </w:rPr>
        <w:t xml:space="preserve"> 10 de Octubre: Entrega de equipos y cobro de servicios.</w:t>
      </w:r>
    </w:p>
    <w:p w:rsidR="008B071D" w:rsidRPr="00E42018" w:rsidRDefault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Sábado 11 </w:t>
      </w:r>
      <w:r w:rsidRPr="00E42018">
        <w:rPr>
          <w:rFonts w:ascii="Arial" w:hAnsi="Arial" w:cs="Arial"/>
          <w:lang w:val="es-GT"/>
        </w:rPr>
        <w:t>de Octubre</w:t>
      </w:r>
    </w:p>
    <w:p w:rsidR="008B071D" w:rsidRPr="00E42018" w:rsidRDefault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Domingo 12 </w:t>
      </w:r>
      <w:r w:rsidRPr="00E42018">
        <w:rPr>
          <w:rFonts w:ascii="Arial" w:hAnsi="Arial" w:cs="Arial"/>
          <w:lang w:val="es-GT"/>
        </w:rPr>
        <w:t>de Octubre</w:t>
      </w:r>
    </w:p>
    <w:p w:rsidR="00683B61" w:rsidRPr="00E42018" w:rsidRDefault="006E50AD" w:rsidP="000C46AA">
      <w:pPr>
        <w:pStyle w:val="NormalWeb"/>
        <w:rPr>
          <w:rFonts w:ascii="Arial" w:hAnsi="Arial" w:cs="Arial"/>
        </w:rPr>
      </w:pPr>
      <w:r w:rsidRPr="00E42018">
        <w:rPr>
          <w:rFonts w:ascii="Arial" w:hAnsi="Arial" w:cs="Arial"/>
        </w:rPr>
        <w:t xml:space="preserve">Lunes 13 de Octubre: </w:t>
      </w:r>
      <w:r w:rsidR="000C46AA" w:rsidRPr="00E42018">
        <w:rPr>
          <w:rFonts w:ascii="Arial" w:hAnsi="Arial" w:cs="Arial"/>
        </w:rPr>
        <w:t>Ese día nos pusieron a cambiar el disco duro a una laptop.</w:t>
      </w:r>
      <w:r w:rsidR="000C46AA" w:rsidRPr="00E42018">
        <w:rPr>
          <w:rFonts w:ascii="Arial" w:hAnsi="Arial" w:cs="Arial"/>
        </w:rPr>
        <w:br/>
        <w:t>Se l</w:t>
      </w:r>
      <w:r w:rsidR="008B071D" w:rsidRPr="00E42018">
        <w:rPr>
          <w:rFonts w:ascii="Arial" w:hAnsi="Arial" w:cs="Arial"/>
        </w:rPr>
        <w:t>e puso el sistema operativo y si</w:t>
      </w:r>
      <w:r w:rsidR="000C46AA" w:rsidRPr="00E42018">
        <w:rPr>
          <w:rFonts w:ascii="Arial" w:hAnsi="Arial" w:cs="Arial"/>
        </w:rPr>
        <w:t xml:space="preserve"> funcionó bien.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Martes 14 de </w:t>
      </w:r>
      <w:r w:rsidR="00E070AF" w:rsidRPr="00E42018">
        <w:rPr>
          <w:rFonts w:ascii="Arial" w:hAnsi="Arial" w:cs="Arial"/>
          <w:lang w:val="es-GT"/>
        </w:rPr>
        <w:t>Octubre: Realice instalación de office.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Miércoles 15 de Octubre: Revisión de </w:t>
      </w:r>
      <w:r w:rsidR="00E070AF" w:rsidRPr="00E42018">
        <w:rPr>
          <w:rFonts w:ascii="Arial" w:hAnsi="Arial" w:cs="Arial"/>
          <w:lang w:val="es-GT"/>
        </w:rPr>
        <w:t xml:space="preserve">fuentes de poder de un </w:t>
      </w:r>
      <w:r w:rsidRPr="00E42018">
        <w:rPr>
          <w:rFonts w:ascii="Arial" w:hAnsi="Arial" w:cs="Arial"/>
          <w:lang w:val="es-GT"/>
        </w:rPr>
        <w:t>CPU</w:t>
      </w:r>
      <w:r w:rsidR="00E070AF" w:rsidRPr="00E42018">
        <w:rPr>
          <w:rFonts w:ascii="Arial" w:hAnsi="Arial" w:cs="Arial"/>
          <w:lang w:val="es-GT"/>
        </w:rPr>
        <w:t>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Jueves 16 de Octubre: Atención al cliente y registro de órdenes.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lastRenderedPageBreak/>
        <w:t xml:space="preserve">Viernes 17 de Octubre: </w:t>
      </w:r>
      <w:r w:rsidR="008B071D" w:rsidRPr="00E42018">
        <w:rPr>
          <w:rFonts w:ascii="Arial" w:hAnsi="Arial" w:cs="Arial"/>
          <w:lang w:val="es-GT"/>
        </w:rPr>
        <w:t>Formateo</w:t>
      </w:r>
      <w:r w:rsidRPr="00E42018">
        <w:rPr>
          <w:rFonts w:ascii="Arial" w:hAnsi="Arial" w:cs="Arial"/>
          <w:lang w:val="es-GT"/>
        </w:rPr>
        <w:t xml:space="preserve"> y programe una laptop.</w:t>
      </w:r>
    </w:p>
    <w:p w:rsidR="008B071D" w:rsidRPr="00E42018" w:rsidRDefault="008B071D" w:rsidP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Sábado</w:t>
      </w:r>
      <w:r w:rsidRPr="00E42018">
        <w:rPr>
          <w:rFonts w:ascii="Arial" w:hAnsi="Arial" w:cs="Arial"/>
          <w:lang w:val="es-GT"/>
        </w:rPr>
        <w:t xml:space="preserve"> 18 </w:t>
      </w:r>
      <w:r w:rsidRPr="00E42018">
        <w:rPr>
          <w:rFonts w:ascii="Arial" w:hAnsi="Arial" w:cs="Arial"/>
          <w:lang w:val="es-GT"/>
        </w:rPr>
        <w:t>de Octubre</w:t>
      </w:r>
    </w:p>
    <w:p w:rsidR="008B071D" w:rsidRPr="00E42018" w:rsidRDefault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Domingo</w:t>
      </w:r>
      <w:r w:rsidRPr="00E42018">
        <w:rPr>
          <w:rFonts w:ascii="Arial" w:hAnsi="Arial" w:cs="Arial"/>
          <w:lang w:val="es-GT"/>
        </w:rPr>
        <w:t xml:space="preserve"> 19 </w:t>
      </w:r>
      <w:r w:rsidRPr="00E42018">
        <w:rPr>
          <w:rFonts w:ascii="Arial" w:hAnsi="Arial" w:cs="Arial"/>
          <w:lang w:val="es-GT"/>
        </w:rPr>
        <w:t>de Octubre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Lunes 20 de Octubre:</w:t>
      </w:r>
      <w:r w:rsidR="0065762E" w:rsidRPr="00E42018">
        <w:rPr>
          <w:rFonts w:ascii="Arial" w:hAnsi="Arial" w:cs="Arial"/>
          <w:lang w:val="es-GT"/>
        </w:rPr>
        <w:t xml:space="preserve"> </w:t>
      </w:r>
      <w:r w:rsidRPr="00E42018">
        <w:rPr>
          <w:rFonts w:ascii="Arial" w:hAnsi="Arial" w:cs="Arial"/>
          <w:lang w:val="es-GT"/>
        </w:rPr>
        <w:t>Aprendí</w:t>
      </w:r>
      <w:r w:rsidR="0033410A" w:rsidRPr="00E42018">
        <w:rPr>
          <w:rFonts w:ascii="Arial" w:hAnsi="Arial" w:cs="Arial"/>
          <w:lang w:val="es-GT"/>
        </w:rPr>
        <w:t xml:space="preserve"> a realizar </w:t>
      </w:r>
      <w:r w:rsidRPr="00E42018">
        <w:rPr>
          <w:rFonts w:ascii="Arial" w:hAnsi="Arial" w:cs="Arial"/>
          <w:lang w:val="es-GT"/>
        </w:rPr>
        <w:t>recuperación de datos.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Martes 21 de Octubre: Pruebas de rendimiento de equipos reparados.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Miércoles 22 de Octubre: </w:t>
      </w:r>
      <w:r w:rsidR="0065762E" w:rsidRPr="00E42018">
        <w:rPr>
          <w:rFonts w:ascii="Arial" w:hAnsi="Arial" w:cs="Arial"/>
          <w:lang w:val="es-GT"/>
        </w:rPr>
        <w:t>Reparamos una impresora.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Jueves 23 de Octubre: </w:t>
      </w:r>
      <w:r w:rsidR="0065762E" w:rsidRPr="00E42018">
        <w:rPr>
          <w:rFonts w:ascii="Arial" w:hAnsi="Arial" w:cs="Arial"/>
          <w:lang w:val="es-GT"/>
        </w:rPr>
        <w:t>Organizamos las cámaras.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Viernes 24 de Octubre: </w:t>
      </w:r>
      <w:r w:rsidR="0065762E" w:rsidRPr="00E42018">
        <w:rPr>
          <w:rFonts w:ascii="Arial" w:hAnsi="Arial" w:cs="Arial"/>
          <w:lang w:val="es-GT"/>
        </w:rPr>
        <w:t>Formateo de laptop.</w:t>
      </w:r>
    </w:p>
    <w:p w:rsidR="008B071D" w:rsidRPr="00E42018" w:rsidRDefault="008B071D" w:rsidP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Sábado</w:t>
      </w:r>
      <w:r w:rsidRPr="00E42018">
        <w:rPr>
          <w:rFonts w:ascii="Arial" w:hAnsi="Arial" w:cs="Arial"/>
          <w:lang w:val="es-GT"/>
        </w:rPr>
        <w:t xml:space="preserve"> 25 </w:t>
      </w:r>
      <w:r w:rsidRPr="00E42018">
        <w:rPr>
          <w:rFonts w:ascii="Arial" w:hAnsi="Arial" w:cs="Arial"/>
          <w:lang w:val="es-GT"/>
        </w:rPr>
        <w:t>de Octubre</w:t>
      </w:r>
    </w:p>
    <w:p w:rsidR="008B071D" w:rsidRPr="00E42018" w:rsidRDefault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>Domingo</w:t>
      </w:r>
      <w:r w:rsidRPr="00E42018">
        <w:rPr>
          <w:rFonts w:ascii="Arial" w:hAnsi="Arial" w:cs="Arial"/>
          <w:lang w:val="es-GT"/>
        </w:rPr>
        <w:t xml:space="preserve"> </w:t>
      </w:r>
      <w:r w:rsidRPr="00E42018">
        <w:rPr>
          <w:rFonts w:ascii="Arial" w:hAnsi="Arial" w:cs="Arial"/>
          <w:lang w:val="es-GT"/>
        </w:rPr>
        <w:t>2</w:t>
      </w:r>
      <w:r w:rsidRPr="00E42018">
        <w:rPr>
          <w:rFonts w:ascii="Arial" w:hAnsi="Arial" w:cs="Arial"/>
          <w:lang w:val="es-GT"/>
        </w:rPr>
        <w:t xml:space="preserve">6 </w:t>
      </w:r>
      <w:r w:rsidRPr="00E42018">
        <w:rPr>
          <w:rFonts w:ascii="Arial" w:hAnsi="Arial" w:cs="Arial"/>
          <w:lang w:val="es-GT"/>
        </w:rPr>
        <w:t>de Octubre</w:t>
      </w:r>
    </w:p>
    <w:p w:rsidR="00683B61" w:rsidRPr="00E42018" w:rsidRDefault="006E3100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Lunes 27 de Octubre: Instale </w:t>
      </w:r>
      <w:r w:rsidR="006E50AD" w:rsidRPr="00E42018">
        <w:rPr>
          <w:rFonts w:ascii="Arial" w:hAnsi="Arial" w:cs="Arial"/>
          <w:lang w:val="es-GT"/>
        </w:rPr>
        <w:t>un sistema operativo nuevo</w:t>
      </w:r>
      <w:r w:rsidRPr="00E42018">
        <w:rPr>
          <w:rFonts w:ascii="Arial" w:hAnsi="Arial" w:cs="Arial"/>
          <w:lang w:val="es-GT"/>
        </w:rPr>
        <w:t>.</w:t>
      </w:r>
    </w:p>
    <w:p w:rsidR="00A42C0D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Martes 28 de Octubre: </w:t>
      </w:r>
      <w:r w:rsidR="008B071D" w:rsidRPr="00E42018">
        <w:rPr>
          <w:rFonts w:ascii="Arial" w:hAnsi="Arial" w:cs="Arial"/>
          <w:lang w:val="es-GT"/>
        </w:rPr>
        <w:t xml:space="preserve">Fórmate y cambie de pantalla a laptop. 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Miércoles 29 de Octubre: </w:t>
      </w:r>
      <w:r w:rsidR="008B071D" w:rsidRPr="00E42018">
        <w:rPr>
          <w:rFonts w:ascii="Arial" w:hAnsi="Arial" w:cs="Arial"/>
          <w:lang w:val="es-GT"/>
        </w:rPr>
        <w:t>Formateo y programación de 3 CPU.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Jueves 30 de Octubre: </w:t>
      </w:r>
      <w:r w:rsidR="008B071D" w:rsidRPr="00E42018">
        <w:rPr>
          <w:rFonts w:ascii="Arial" w:hAnsi="Arial" w:cs="Arial"/>
          <w:lang w:val="es-GT"/>
        </w:rPr>
        <w:t>Cambio de batería de reloj de laptop.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Viernes 31 de </w:t>
      </w:r>
      <w:r w:rsidR="008B071D" w:rsidRPr="00E42018">
        <w:rPr>
          <w:rFonts w:ascii="Arial" w:hAnsi="Arial" w:cs="Arial"/>
          <w:lang w:val="es-GT"/>
        </w:rPr>
        <w:t>Octubre: limpieza a impresoras.</w:t>
      </w:r>
    </w:p>
    <w:p w:rsidR="00683B61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Sábado 01 de Noviembre: </w:t>
      </w:r>
    </w:p>
    <w:p w:rsidR="00A42C0D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Domingo 02 de Noviembre: </w:t>
      </w:r>
    </w:p>
    <w:p w:rsidR="00A42C0D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Lunes 03 de Noviembre: </w:t>
      </w:r>
      <w:r w:rsidR="008B071D" w:rsidRPr="00E42018">
        <w:rPr>
          <w:rFonts w:ascii="Arial" w:hAnsi="Arial" w:cs="Arial"/>
          <w:lang w:val="es-GT"/>
        </w:rPr>
        <w:t>Limpieza de CPU completa.</w:t>
      </w:r>
    </w:p>
    <w:p w:rsidR="00A42C0D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Martes 04 de Noviembre: </w:t>
      </w:r>
      <w:r w:rsidR="008B071D" w:rsidRPr="00E42018">
        <w:rPr>
          <w:rFonts w:ascii="Arial" w:hAnsi="Arial" w:cs="Arial"/>
          <w:lang w:val="es-GT"/>
        </w:rPr>
        <w:t>Formateo de laptop y programación.</w:t>
      </w:r>
    </w:p>
    <w:p w:rsidR="008B071D" w:rsidRPr="00E42018" w:rsidRDefault="006E50A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t xml:space="preserve">Miércoles 05 de Noviembre: </w:t>
      </w:r>
      <w:r w:rsidR="008B071D" w:rsidRPr="00E42018">
        <w:rPr>
          <w:rFonts w:ascii="Arial" w:hAnsi="Arial" w:cs="Arial"/>
          <w:lang w:val="es-GT"/>
        </w:rPr>
        <w:t>Limpieza d cartuchos y de escáner a impresoras.</w:t>
      </w:r>
    </w:p>
    <w:p w:rsidR="008B071D" w:rsidRPr="00E42018" w:rsidRDefault="008B071D" w:rsidP="008B071D">
      <w:pPr>
        <w:rPr>
          <w:rFonts w:ascii="Arial" w:hAnsi="Arial" w:cs="Arial"/>
          <w:lang w:val="es-GT"/>
        </w:rPr>
      </w:pPr>
      <w:r w:rsidRPr="00E42018">
        <w:rPr>
          <w:rFonts w:ascii="Arial" w:hAnsi="Arial" w:cs="Arial"/>
          <w:lang w:val="es-GT"/>
        </w:rPr>
        <w:br w:type="page"/>
      </w:r>
      <w:bookmarkStart w:id="0" w:name="_GoBack"/>
      <w:bookmarkEnd w:id="0"/>
    </w:p>
    <w:tbl>
      <w:tblPr>
        <w:tblStyle w:val="Tablaconcuadrcula"/>
        <w:tblW w:w="8921" w:type="dxa"/>
        <w:tblLook w:val="04A0" w:firstRow="1" w:lastRow="0" w:firstColumn="1" w:lastColumn="0" w:noHBand="0" w:noVBand="1"/>
      </w:tblPr>
      <w:tblGrid>
        <w:gridCol w:w="4361"/>
        <w:gridCol w:w="4560"/>
      </w:tblGrid>
      <w:tr w:rsidR="008B071D" w:rsidTr="008B071D">
        <w:trPr>
          <w:trHeight w:val="3295"/>
        </w:trPr>
        <w:tc>
          <w:tcPr>
            <w:tcW w:w="4361" w:type="dxa"/>
          </w:tcPr>
          <w:p w:rsidR="008B071D" w:rsidRPr="008B071D" w:rsidRDefault="008B071D">
            <w:pPr>
              <w:rPr>
                <w:lang w:val="es-GT"/>
              </w:rPr>
            </w:pPr>
          </w:p>
          <w:p w:rsidR="008B071D" w:rsidRPr="008B071D" w:rsidRDefault="008B071D">
            <w:pPr>
              <w:rPr>
                <w:lang w:val="es-GT"/>
              </w:rPr>
            </w:pPr>
          </w:p>
          <w:p w:rsidR="008B071D" w:rsidRPr="008B071D" w:rsidRDefault="008B071D">
            <w:pPr>
              <w:rPr>
                <w:lang w:val="es-GT"/>
              </w:rPr>
            </w:pPr>
          </w:p>
          <w:p w:rsidR="008B071D" w:rsidRPr="008B071D" w:rsidRDefault="008B071D">
            <w:pPr>
              <w:rPr>
                <w:lang w:val="es-GT"/>
              </w:rPr>
            </w:pPr>
          </w:p>
          <w:p w:rsidR="008B071D" w:rsidRPr="008B071D" w:rsidRDefault="008B071D">
            <w:pPr>
              <w:rPr>
                <w:lang w:val="es-GT"/>
              </w:rPr>
            </w:pPr>
          </w:p>
          <w:p w:rsidR="008B071D" w:rsidRPr="008B071D" w:rsidRDefault="008B071D">
            <w:pPr>
              <w:rPr>
                <w:lang w:val="es-GT"/>
              </w:rPr>
            </w:pPr>
          </w:p>
          <w:p w:rsidR="008B071D" w:rsidRDefault="008B071D" w:rsidP="008B071D">
            <w:pPr>
              <w:jc w:val="center"/>
            </w:pPr>
            <w:r>
              <w:t>REPARACIONES</w:t>
            </w:r>
          </w:p>
        </w:tc>
        <w:tc>
          <w:tcPr>
            <w:tcW w:w="4560" w:type="dxa"/>
          </w:tcPr>
          <w:p w:rsidR="008B071D" w:rsidRDefault="008B071D"/>
          <w:tbl>
            <w:tblPr>
              <w:tblpPr w:leftFromText="141" w:rightFromText="141" w:vertAnchor="text" w:horzAnchor="margin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42"/>
            </w:tblGrid>
            <w:tr w:rsidR="008B071D" w:rsidTr="008B071D">
              <w:tblPrEx>
                <w:tblCellMar>
                  <w:top w:w="0" w:type="dxa"/>
                  <w:bottom w:w="0" w:type="dxa"/>
                </w:tblCellMar>
              </w:tblPrEx>
              <w:trPr>
                <w:trHeight w:val="1541"/>
              </w:trPr>
              <w:tc>
                <w:tcPr>
                  <w:tcW w:w="1742" w:type="dxa"/>
                </w:tcPr>
                <w:p w:rsidR="008B071D" w:rsidRDefault="008B071D" w:rsidP="008B071D"/>
                <w:p w:rsidR="008B071D" w:rsidRDefault="008B071D" w:rsidP="008B071D">
                  <w:pPr>
                    <w:jc w:val="center"/>
                  </w:pPr>
                  <w:r>
                    <w:t>BAÑO</w:t>
                  </w:r>
                </w:p>
              </w:tc>
            </w:tr>
          </w:tbl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 w:rsidP="008B071D">
            <w:pPr>
              <w:jc w:val="center"/>
            </w:pPr>
            <w:r>
              <w:t>COCINA</w:t>
            </w:r>
          </w:p>
        </w:tc>
      </w:tr>
      <w:tr w:rsidR="008B071D" w:rsidTr="00D330C1">
        <w:trPr>
          <w:trHeight w:val="3117"/>
        </w:trPr>
        <w:tc>
          <w:tcPr>
            <w:tcW w:w="8921" w:type="dxa"/>
            <w:gridSpan w:val="2"/>
          </w:tcPr>
          <w:p w:rsidR="008B071D" w:rsidRDefault="008B071D"/>
          <w:p w:rsidR="008B071D" w:rsidRDefault="008B071D"/>
          <w:p w:rsidR="008B071D" w:rsidRDefault="008B071D"/>
          <w:p w:rsidR="008B071D" w:rsidRDefault="008B071D">
            <w:r>
              <w:t xml:space="preserve">                                                                </w:t>
            </w:r>
          </w:p>
          <w:p w:rsidR="008B071D" w:rsidRDefault="008B071D"/>
          <w:p w:rsidR="008B071D" w:rsidRDefault="008B071D" w:rsidP="008B071D">
            <w:pPr>
              <w:jc w:val="center"/>
            </w:pPr>
            <w:r>
              <w:t>DESPACHO</w:t>
            </w:r>
          </w:p>
          <w:p w:rsidR="008B071D" w:rsidRDefault="008B071D"/>
        </w:tc>
      </w:tr>
      <w:tr w:rsidR="008B071D" w:rsidTr="00A279DA">
        <w:trPr>
          <w:trHeight w:val="3486"/>
        </w:trPr>
        <w:tc>
          <w:tcPr>
            <w:tcW w:w="8921" w:type="dxa"/>
            <w:gridSpan w:val="2"/>
          </w:tcPr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/>
          <w:p w:rsidR="008B071D" w:rsidRDefault="008B071D" w:rsidP="008B071D">
            <w:pPr>
              <w:jc w:val="center"/>
            </w:pPr>
            <w:r>
              <w:t>SALA DE ESPERA</w:t>
            </w:r>
          </w:p>
        </w:tc>
      </w:tr>
    </w:tbl>
    <w:p w:rsidR="008B071D" w:rsidRDefault="008B071D"/>
    <w:p w:rsidR="008B071D" w:rsidRDefault="008B071D" w:rsidP="008B071D">
      <w:r>
        <w:br w:type="page"/>
      </w:r>
    </w:p>
    <w:p w:rsidR="00683B61" w:rsidRPr="008B071D" w:rsidRDefault="008B071D">
      <w:r>
        <w:rPr>
          <w:noProof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1329267</wp:posOffset>
                </wp:positionH>
                <wp:positionV relativeFrom="paragraph">
                  <wp:posOffset>7213600</wp:posOffset>
                </wp:positionV>
                <wp:extent cx="11289" cy="203200"/>
                <wp:effectExtent l="57150" t="19050" r="65405" b="825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9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4A3F" id="Conector recto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568pt" to="105.55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1385710</wp:posOffset>
                </wp:positionH>
                <wp:positionV relativeFrom="paragraph">
                  <wp:posOffset>5441244</wp:posOffset>
                </wp:positionV>
                <wp:extent cx="22366" cy="293512"/>
                <wp:effectExtent l="57150" t="19050" r="73025" b="8763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66" cy="2935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F64A9" id="Conector recto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pt,428.45pt" to="110.85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1408289</wp:posOffset>
                </wp:positionH>
                <wp:positionV relativeFrom="paragraph">
                  <wp:posOffset>3499556</wp:posOffset>
                </wp:positionV>
                <wp:extent cx="0" cy="349955"/>
                <wp:effectExtent l="57150" t="19050" r="76200" b="8826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2796A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pt,275.55pt" to="110.9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1442156</wp:posOffset>
                </wp:positionH>
                <wp:positionV relativeFrom="paragraph">
                  <wp:posOffset>1761067</wp:posOffset>
                </wp:positionV>
                <wp:extent cx="11288" cy="180622"/>
                <wp:effectExtent l="57150" t="19050" r="65405" b="863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8" cy="1806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FB89" id="Conector recto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138.65pt" to="114.4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4AADD" wp14:editId="13DB89E0">
                <wp:simplePos x="0" y="0"/>
                <wp:positionH relativeFrom="column">
                  <wp:posOffset>58984</wp:posOffset>
                </wp:positionH>
                <wp:positionV relativeFrom="paragraph">
                  <wp:posOffset>7433592</wp:posOffset>
                </wp:positionV>
                <wp:extent cx="3160889" cy="1591733"/>
                <wp:effectExtent l="57150" t="19050" r="78105" b="1041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89" cy="159173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COMPUTADORAS</w:t>
                            </w:r>
                          </w:p>
                          <w:p w:rsidR="008B071D" w:rsidRP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SAMUEL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4AADD" id="Rectángulo 7" o:spid="_x0000_s1026" style="position:absolute;margin-left:4.65pt;margin-top:585.3pt;width:248.9pt;height:1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COMPUTADORAS</w:t>
                      </w:r>
                    </w:p>
                    <w:p w:rsidR="008B071D" w:rsidRP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SAMUEL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4AADD" wp14:editId="13DB89E0">
                <wp:simplePos x="0" y="0"/>
                <wp:positionH relativeFrom="column">
                  <wp:posOffset>53058</wp:posOffset>
                </wp:positionH>
                <wp:positionV relativeFrom="paragraph">
                  <wp:posOffset>5678311</wp:posOffset>
                </wp:positionV>
                <wp:extent cx="3160889" cy="1591733"/>
                <wp:effectExtent l="57150" t="19050" r="78105" b="1041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89" cy="159173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ORGANIZACIÓN</w:t>
                            </w:r>
                          </w:p>
                          <w:p w:rsidR="008B071D" w:rsidRP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KATTERIN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4AADD" id="Rectángulo 6" o:spid="_x0000_s1027" style="position:absolute;margin-left:4.2pt;margin-top:447.1pt;width:248.9pt;height:1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ORGANIZACIÓN</w:t>
                      </w:r>
                    </w:p>
                    <w:p w:rsidR="008B071D" w:rsidRP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KATTERIN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4AADD" wp14:editId="13DB89E0">
                <wp:simplePos x="0" y="0"/>
                <wp:positionH relativeFrom="column">
                  <wp:posOffset>53058</wp:posOffset>
                </wp:positionH>
                <wp:positionV relativeFrom="paragraph">
                  <wp:posOffset>3826934</wp:posOffset>
                </wp:positionV>
                <wp:extent cx="3160889" cy="1591733"/>
                <wp:effectExtent l="57150" t="19050" r="78105" b="1041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89" cy="159173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DESPACHO</w:t>
                            </w:r>
                          </w:p>
                          <w:p w:rsidR="008B071D" w:rsidRP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CAROL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4AADD" id="Rectángulo 5" o:spid="_x0000_s1028" style="position:absolute;margin-left:4.2pt;margin-top:301.35pt;width:248.9pt;height:1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DESPACHO</w:t>
                      </w:r>
                    </w:p>
                    <w:p w:rsidR="008B071D" w:rsidRP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CAROL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53058</wp:posOffset>
                </wp:positionH>
                <wp:positionV relativeFrom="paragraph">
                  <wp:posOffset>1964125</wp:posOffset>
                </wp:positionV>
                <wp:extent cx="3160889" cy="1591733"/>
                <wp:effectExtent l="57150" t="19050" r="78105" b="1041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89" cy="159173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 xml:space="preserve">IMPRECIONES </w:t>
                            </w:r>
                          </w:p>
                          <w:p w:rsidR="008B071D" w:rsidRPr="008B071D" w:rsidRDefault="008B071D" w:rsidP="008B071D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JOSSELIN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9" style="position:absolute;margin-left:4.2pt;margin-top:154.65pt;width:248.9pt;height:12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 xml:space="preserve">IMPRECIONES </w:t>
                      </w:r>
                    </w:p>
                    <w:p w:rsidR="008B071D" w:rsidRPr="008B071D" w:rsidRDefault="008B071D" w:rsidP="008B071D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JOSSELIN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GT" w:eastAsia="es-GT"/>
        </w:rPr>
        <w:drawing>
          <wp:inline distT="0" distB="0" distL="0" distR="0">
            <wp:extent cx="3206045" cy="4809067"/>
            <wp:effectExtent l="38100" t="0" r="5207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83B61" w:rsidRPr="008B07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46AA"/>
    <w:rsid w:val="0015074B"/>
    <w:rsid w:val="0029639D"/>
    <w:rsid w:val="00326F90"/>
    <w:rsid w:val="0033410A"/>
    <w:rsid w:val="005B71B1"/>
    <w:rsid w:val="0065762E"/>
    <w:rsid w:val="00683B61"/>
    <w:rsid w:val="006E3100"/>
    <w:rsid w:val="006E50AD"/>
    <w:rsid w:val="008B071D"/>
    <w:rsid w:val="00A42C0D"/>
    <w:rsid w:val="00AA1D8D"/>
    <w:rsid w:val="00B47730"/>
    <w:rsid w:val="00CB0664"/>
    <w:rsid w:val="00E070AF"/>
    <w:rsid w:val="00E42018"/>
    <w:rsid w:val="00F76D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2A42EE4A-D31E-491C-ACB0-E828C34F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B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F3957A-1960-49BF-84B9-2995EBD5084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76346A68-D27A-4ABF-81BC-EAB8D635069F}">
      <dgm:prSet phldrT="[Texto]"/>
      <dgm:spPr/>
      <dgm:t>
        <a:bodyPr/>
        <a:lstStyle/>
        <a:p>
          <a:r>
            <a:rPr lang="es-GT"/>
            <a:t>Director Mario Baudilio Gonzales Gonzales</a:t>
          </a:r>
        </a:p>
      </dgm:t>
    </dgm:pt>
    <dgm:pt modelId="{2A539E17-14B8-4422-98EA-A9354C347F25}" type="parTrans" cxnId="{90223DCF-B04A-47C0-ADA0-B73727486684}">
      <dgm:prSet/>
      <dgm:spPr/>
      <dgm:t>
        <a:bodyPr/>
        <a:lstStyle/>
        <a:p>
          <a:endParaRPr lang="es-GT"/>
        </a:p>
      </dgm:t>
    </dgm:pt>
    <dgm:pt modelId="{0AE41A6C-3A46-4BA0-8F8C-BBF01EA15552}" type="sibTrans" cxnId="{90223DCF-B04A-47C0-ADA0-B73727486684}">
      <dgm:prSet/>
      <dgm:spPr/>
      <dgm:t>
        <a:bodyPr/>
        <a:lstStyle/>
        <a:p>
          <a:endParaRPr lang="es-GT"/>
        </a:p>
      </dgm:t>
    </dgm:pt>
    <dgm:pt modelId="{72ED4C5E-8FFD-4FEE-BDB5-17A27FB97D5B}" type="pres">
      <dgm:prSet presAssocID="{ECF3957A-1960-49BF-84B9-2995EBD508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B2F39EB-97B6-4163-9DD3-D40BEB2BF6AB}" type="pres">
      <dgm:prSet presAssocID="{76346A68-D27A-4ABF-81BC-EAB8D635069F}" presName="hierRoot1" presStyleCnt="0">
        <dgm:presLayoutVars>
          <dgm:hierBranch val="init"/>
        </dgm:presLayoutVars>
      </dgm:prSet>
      <dgm:spPr/>
    </dgm:pt>
    <dgm:pt modelId="{21DF6654-42DC-476A-ADF9-D13E67250FE5}" type="pres">
      <dgm:prSet presAssocID="{76346A68-D27A-4ABF-81BC-EAB8D635069F}" presName="rootComposite1" presStyleCnt="0"/>
      <dgm:spPr/>
    </dgm:pt>
    <dgm:pt modelId="{97EF8C49-1BD8-4766-AC2F-A58D12DF2036}" type="pres">
      <dgm:prSet presAssocID="{76346A68-D27A-4ABF-81BC-EAB8D635069F}" presName="rootText1" presStyleLbl="node0" presStyleIdx="0" presStyleCnt="1" custLinFactNeighborX="9691" custLinFactNeighborY="-8893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GT"/>
        </a:p>
      </dgm:t>
    </dgm:pt>
    <dgm:pt modelId="{AFC4ECAA-0F50-4374-B7E0-233937375D87}" type="pres">
      <dgm:prSet presAssocID="{76346A68-D27A-4ABF-81BC-EAB8D635069F}" presName="rootConnector1" presStyleLbl="node1" presStyleIdx="0" presStyleCnt="0"/>
      <dgm:spPr/>
    </dgm:pt>
    <dgm:pt modelId="{AC713D85-A06A-4133-B2C2-899057A75845}" type="pres">
      <dgm:prSet presAssocID="{76346A68-D27A-4ABF-81BC-EAB8D635069F}" presName="hierChild2" presStyleCnt="0"/>
      <dgm:spPr/>
    </dgm:pt>
    <dgm:pt modelId="{49EBAA3B-8691-414A-987C-E54FBDDC8910}" type="pres">
      <dgm:prSet presAssocID="{76346A68-D27A-4ABF-81BC-EAB8D635069F}" presName="hierChild3" presStyleCnt="0"/>
      <dgm:spPr/>
    </dgm:pt>
  </dgm:ptLst>
  <dgm:cxnLst>
    <dgm:cxn modelId="{B3D30ADC-125A-4B08-B60A-C07CE200B288}" type="presOf" srcId="{76346A68-D27A-4ABF-81BC-EAB8D635069F}" destId="{97EF8C49-1BD8-4766-AC2F-A58D12DF2036}" srcOrd="0" destOrd="0" presId="urn:microsoft.com/office/officeart/2005/8/layout/orgChart1"/>
    <dgm:cxn modelId="{AEFA5AED-55A8-4643-823A-CCFC3E08766A}" type="presOf" srcId="{76346A68-D27A-4ABF-81BC-EAB8D635069F}" destId="{AFC4ECAA-0F50-4374-B7E0-233937375D87}" srcOrd="1" destOrd="0" presId="urn:microsoft.com/office/officeart/2005/8/layout/orgChart1"/>
    <dgm:cxn modelId="{90223DCF-B04A-47C0-ADA0-B73727486684}" srcId="{ECF3957A-1960-49BF-84B9-2995EBD50844}" destId="{76346A68-D27A-4ABF-81BC-EAB8D635069F}" srcOrd="0" destOrd="0" parTransId="{2A539E17-14B8-4422-98EA-A9354C347F25}" sibTransId="{0AE41A6C-3A46-4BA0-8F8C-BBF01EA15552}"/>
    <dgm:cxn modelId="{EF7E7CAE-3A4A-43C0-878A-F02A7F4E799F}" type="presOf" srcId="{ECF3957A-1960-49BF-84B9-2995EBD50844}" destId="{72ED4C5E-8FFD-4FEE-BDB5-17A27FB97D5B}" srcOrd="0" destOrd="0" presId="urn:microsoft.com/office/officeart/2005/8/layout/orgChart1"/>
    <dgm:cxn modelId="{C5283368-93D2-4438-9964-C63E2C64AB67}" type="presParOf" srcId="{72ED4C5E-8FFD-4FEE-BDB5-17A27FB97D5B}" destId="{9B2F39EB-97B6-4163-9DD3-D40BEB2BF6AB}" srcOrd="0" destOrd="0" presId="urn:microsoft.com/office/officeart/2005/8/layout/orgChart1"/>
    <dgm:cxn modelId="{D95BDDAB-4F21-4D2A-B5F4-1EC636CDE91C}" type="presParOf" srcId="{9B2F39EB-97B6-4163-9DD3-D40BEB2BF6AB}" destId="{21DF6654-42DC-476A-ADF9-D13E67250FE5}" srcOrd="0" destOrd="0" presId="urn:microsoft.com/office/officeart/2005/8/layout/orgChart1"/>
    <dgm:cxn modelId="{20DE49B1-7070-4B9D-8946-8AAA8E6910DD}" type="presParOf" srcId="{21DF6654-42DC-476A-ADF9-D13E67250FE5}" destId="{97EF8C49-1BD8-4766-AC2F-A58D12DF2036}" srcOrd="0" destOrd="0" presId="urn:microsoft.com/office/officeart/2005/8/layout/orgChart1"/>
    <dgm:cxn modelId="{D5B39FA7-681A-40CC-9CE6-E3A844245802}" type="presParOf" srcId="{21DF6654-42DC-476A-ADF9-D13E67250FE5}" destId="{AFC4ECAA-0F50-4374-B7E0-233937375D87}" srcOrd="1" destOrd="0" presId="urn:microsoft.com/office/officeart/2005/8/layout/orgChart1"/>
    <dgm:cxn modelId="{8270B097-0745-4699-A30A-A4DF2B2A6D83}" type="presParOf" srcId="{9B2F39EB-97B6-4163-9DD3-D40BEB2BF6AB}" destId="{AC713D85-A06A-4133-B2C2-899057A75845}" srcOrd="1" destOrd="0" presId="urn:microsoft.com/office/officeart/2005/8/layout/orgChart1"/>
    <dgm:cxn modelId="{0015D67B-5434-4B3F-841C-A715F9D67E47}" type="presParOf" srcId="{9B2F39EB-97B6-4163-9DD3-D40BEB2BF6AB}" destId="{49EBAA3B-8691-414A-987C-E54FBDDC89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EF8C49-1BD8-4766-AC2F-A58D12DF2036}">
      <dsp:nvSpPr>
        <dsp:cNvPr id="0" name=""/>
        <dsp:cNvSpPr/>
      </dsp:nvSpPr>
      <dsp:spPr>
        <a:xfrm>
          <a:off x="782" y="177966"/>
          <a:ext cx="3205262" cy="16026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3200" kern="1200"/>
            <a:t>Director Mario Baudilio Gonzales Gonzales</a:t>
          </a:r>
        </a:p>
      </dsp:txBody>
      <dsp:txXfrm>
        <a:off x="782" y="177966"/>
        <a:ext cx="3205262" cy="1602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553D5E-97B3-411B-8D72-86688A4A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422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Cuenta Microsoft</cp:lastModifiedBy>
  <cp:revision>2</cp:revision>
  <dcterms:created xsi:type="dcterms:W3CDTF">2013-12-23T23:15:00Z</dcterms:created>
  <dcterms:modified xsi:type="dcterms:W3CDTF">2025-11-07T14:49:00Z</dcterms:modified>
  <cp:category/>
</cp:coreProperties>
</file>